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90e8" w14:textId="8c99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21 ноября 2014 года № 135-р "О закреплении членов Правительства Республики Казахстан, руководителей центральных государственных органов, национальных холдингов и компаний для участия на отчетных встречах с населением акимов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января 2015 года № 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21 ноября 2014 года № 135-р "О закреплении членов Правительства Республики Казахстан, руководителей центральных государственных органов, национальных холдингов и компаний для участия на отчетных встречах с населением акимов областей, города республиканского значения, столицы"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закреплении членов Правительства Республики Казахстан, руководителей центральных государственных органов, национальных холдингов и компаний для участия на отчетных встречах с населением акимов областей, города республиканского значения, столицы: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13,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1028"/>
        <w:gridCol w:w="9309"/>
      </w:tblGrid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Бишимбаев Куандык Валиханович председатель правления акционерного общества "Национальный управляющий холдинг "Байтерек"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Аскар Куанышевич - вице-министр по инвестициям и развитию Республики Казахстан</w:t>
            </w:r>
          </w:p>
          <w:bookmarkEnd w:id="4"/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Махажанов Даурен Сабитович - исполняющий обязанности председателя правления акционерного общества "Национальный управляющий холдинг "КазАгро"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Женис Махмудулы - первый вице-министр по инвестициям и развитию Республики Казахстан</w:t>
            </w:r>
          </w:p>
          <w:bookmarkEnd w:id="5"/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