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1fa11" w14:textId="5a1fa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распоряжение Премьер-Министра Республики Казахстан от 28 января 2014 года № 5-р "О мерах по реализации Закона Республики Казахстан от 13 января 2014 года "О внесении изменений и дополнений в некоторые законодательные акты Республики Казахстан по вопросам закрепления компетенции государственных органов на законодательном и (или) подзаконном уровнях"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18 июня 2014 года № 88-р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Внести в распоряжение Премьер-Министра Республики Казахстан от 28 января 2014 года № 5-р «О мерах по реализации Закона Республики Казахстан от 13 января 2014 года «О внесении изменений и дополнений в некоторые законодательные акты Республики Казахстан по вопросам закрепления компетенции государственных органов на законодательном и (или) подзаконном уровнях»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перечне нормативных правовых актов, принятие которых необходимо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января 2014 года «О внесении изменений и дополнений в некоторые законодательные акты Республики Казахстан по вопросам закрепления компетенции государственных органов на законодательном и (или) подзаконном уровнях», утвержденном указанным распоряжением: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5, исключить.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