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be0f" w14:textId="1b7b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Республики Корея Пак Кын Хе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2014 года № 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Республики Корея Пак Кын Хе в Республику Казахстан (города Астана и Алматы) 18-20 июня 2014 года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Корея на высшем уровне в городах Астане и Алматы по формату «1+12» или по принципу взаимности, обеспечить финансирование расходов на проведение визита за счет средств, предусмотренных в республиканском бюджете на 2014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Корея в аэропортах городов Астаны и Алматы,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Республики Корея Пак Кын Хе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приема (неформального приема) от имени Президента Республики Казахстан Н.А. Назарбаева в честь Президента Республики Корея Пак Кын Хе.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Агентству Республики Казахстан по связи и информации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Астаны и Алматы обеспечить выполнение организационных мероприятий по встрече и проводам официальной делегации Республики Корея в аэропортах, оформлению аэропортов и улиц, организацию проведения церемоний возложения цветов и посадки дерева, сопровождение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Службе государственной охраны Республики Казахстан (по согласованию) принять участие в официальных церемониях встречи и проводов Президента Республики Корея Пак Кын Хе.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Республики Корея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реализацией настоящего распоряжения возложить на Министерство иностранных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87-р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Корея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Корея (по формату «1+12» или по принципу взаимности) и сотрудников Службы государственной охраны Республики Казахстан в гостиницах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флоутеры,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аэропортах городов Астаны и Алматы при встрече и проводах официальной делегации Республики Корея.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Н.А. Назарбаева в честь Президента Республики Корея Пак Кын Хе,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Республики Корея.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Республики Корея,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Республики Корея,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для проведения двусторонних переговоров и приемов в городах Астане и Алматы.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