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f2f1" w14:textId="98d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Исламской организации по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2014 года № 86-р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созданию Исламской организации по продовольственной безопасности создать рабочую группу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экономической интеграции и агропродовольственных рынков Министерства сельского хозяйства Республики Казахстан,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«Национальный управляющий холдинг «КазАгро»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«Национальная компания «Продовольственная контрактная корпорация»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2014 года выработать и внести в Правительство Республики Казахстан предложения по процедурам создания Исламской организации по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сельского хозяйства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