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581a" w14:textId="a2b5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23 апреля 2014 года "Об органах внутренних дел Республики Казахстан" и "О внесении изменений и дополнений в некоторые законодательные акты Республики Казахстан по вопросам деятельности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2014 года № 81-р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и правовых актов, принятие которых необходимо в целях реализации законов Республики Казахстан от 23 апреля 2014 года «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органов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>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правовые акты,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2014 года № 81-р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нормативных правовых актов и правовых актов, принятие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необходимо в целях реализации законов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от 23 апреля 2014 года «Об органах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Казахстан» и «О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деятельности органов внутренних дел»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распоряжением Премьер-Министра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15-р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013"/>
        <w:gridCol w:w="2816"/>
        <w:gridCol w:w="3394"/>
        <w:gridCol w:w="3023"/>
      </w:tblGrid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17 января 2004 года № 1283 «Об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категориям» 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17 января 2004 года № 1284 «О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постановление Правительства от 7 октября 2004 года № 1042 дсп «Об утверждении Положения о Государственной фельдъегерской службе Республики Казахстан»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от 22 июня 2005 года № 607 «Вопросы Министерства внутренних дел Республики Казахстан»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приобретения, хранения, учета, перевозки, ввоза и вывоза взрывчатых материалов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использования объектов и помещений в сфере оборота наркотических средств, психотропных веществ и прекурсоров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распоряжением Премьер-Министра РК от 27.02.2015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ввоза, вывоза, транзита наркотических средств, психотропных веществ и прекурсоров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использования документов других государственных органов и организаций для зашифровки конспиративных организаций, помещений, транспортных средств, личности сотрудников и их ведомственной принадлежности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положения о консультативно-совещательном органе при местных исполнительных органах по содействию деятельности органов и учреждений, исполняющих уголовные наказания и меры уголовно-правового воздействия, а также организации социальной и иной помощи лицам, отбывшим уголовные наказания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22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апреля 2002 года № 407 «О мерах по реализации Закона Республики Казахстан «Об охранной деятельности»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добровольной возмездной сдачи огнестрельного бесствольного,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обеспечения жилищем, выплаты компенсации за наем (аренду) жилища, а также категории должностей сотрудников органов внутренних дел, имеющих право на получение компенсации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постановление Правительства от 19 мая 2012 года № 643 дсп «Об утверждении перечня должностей органов внутренних дел, уголовно-исполнительной системы, государственной противопожарной службы и таможенных органов Республики Казахстан, которым присваиваются специальные звания и соответствующие им предельные специальные звания»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2013 года № 673 «Об утверждении Правил приватизации жилищ из государственного жилищного фонда»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МРР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открытия и функционирования стрелковых тиров (стрельбищ) и стендов и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августа 2000 года № 1176 «О мерах по реализации Закона Республики Казахстан «О государственном контроле за оборотом отдельных видов оружия»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использования любого вида транспорта (кроме транспортных средств представительств иностранных государств и международных организаций, обладающих дипломатическим иммунитетом) для преследования лиц, подозреваемых в совершении уголовного правонарушения, прибытия к месту происшествия, в период действия чрезвычайного или военного положения, в условиях вооруженного конфликта, при ликвидации чрезвычайных ситуаций, а также для доставления лиц, нуждающихся в экстренной медицинской помощи, в медицинские организации, если промедление может создать реальную угрозу жизни или здоровью людей, с возмещением материального ущерба собственникам в случае его причинения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реализации продукции в стеклянной таре в местах проведения спортивно-массовых, зрелищных культурно-массовых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акимов областей, городов Астаны и Алматы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деятельности центров оперативного управления и дежурных частей органов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структур органов внутренних дел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структур и типовых штатов органов внутренних дел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штатных нормативов органов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нормативов нагрузки сотрудников и работников органов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научно-исследовательской деятельности в системе органов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 структурных подразделениях Министерства внутренних дел, ведомствах, территориальных органах и организациях, подведомственных Министерству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положений структурных подразделений департаментов внутренних дел областей, города республиканского значения и столицы, на транспорте, департаментов уголовно-исполнительной системы областей, города республиканского значения и столицы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об Общественном совете при Министерстве внутренних дел, его состава и типового положения об Общественных советах при территориальных органах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деятельности организаций образования органов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распределения выпускников организаций образования органов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присвоения, повышения, подтверждения, снижения и снятия классной квалификации сотрудников и военнослужащих органов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организационно-штатных мероприятий в системе органов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профилактического контроля за лицами, состоящими на профилактическом учете в органах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марта 2003 года № 111 «Об утверждении Инструкции «О работе органов внутренних дел по осуществлению лицензионно-разрешительной системы» и Правил «О порядке работы по приему, учету, хранению и обеспечению сохранности в органах внутренних дел изъятого, добровольно сданного, найденного оружия и боеприпасов, взрывчатых веществ и материалов, пороха, холодного оружия»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назначения участковых инспекторов полиции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несения службы специализированных охранных дел подразделений органов внутренних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оперативно-криминалистической деятельности в органах внутренних дел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создания, использования и совершенствования ведомственных и оперативных учетов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и тактики проведения общих и специальных оперативно-розыскных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создания, использования и совершенствования информационных систем,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и телекоммуникационных сетей, сетей связи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29 ноября 2010 года № 496 «Об утверждении Правил регистрации и рассмотрения ходатайства о присвоении статуса беженца»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образца свидетельства лица, ищущего убежище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