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75dc" w14:textId="3df7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комплексного анализа регулируемых услуг (товаров, работ) на предмет их выведения из сфер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2014 года № 75-р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комплексного анализа регулируемых услуг (товаров, работ) на предмет их выведения из сфер естественных монополий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выполнение мероприятий, предусмотренных Планом, и принять меры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проведенной работы ежеквартально, не позднее 10 числа месяца, следующего за отчетным кварталом, представлять информацию о ходе реализации Плана в Агентство Республики Казахстан по защите конкуренции (Антимонопольное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защите конкуренции (Антимонопольное агентство) ежеквартально, не позднее 20 числа месяца, следующего за отчетным кварталом, представлять в Правительство Республики Казахстан сводную информацию о ходе реализации Плана.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 № 75-р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План мероприятий по проведению комплексного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регулируемых услуг (товаров, работ) на предмет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выведения из сфер естественных монополий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449"/>
        <w:gridCol w:w="2983"/>
        <w:gridCol w:w="3044"/>
        <w:gridCol w:w="2662"/>
      </w:tblGrid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рынка услуги предоставления в пользование железнодорожных путей с объектами железнодорожного транспорта по договорам концессии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МЭБП, МТК,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рынка услуги перекачки нефти по системе магистрального трубопровода по направлениям экспорта и транзита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МЭБП, МНГ,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рынка услуг морского порта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МЭБП, МТК,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рынка услуги пропуска присоединяющими операторами связи телефонного трафика с (на) оборудования (узлы доступа) присоединяемых операторов IP-телефонии (Интернет-телефония)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 (созыв), МЭБП,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рынка услуг подъездных путей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МЭБП, МТК,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рынка услуг аэропортов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МЭБП, МТК,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рынка услуги присоединения к сети телекоммуникаций общего пользования оборудования (узлов доступа) операторов IP-телефонии (Интернет-телефонии) на междугородном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 (созыв), МЭБП,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рынка общедоступных услуг почтовой связи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АЗК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 (созыв), МЭБП, АЗК, заинтересованные государственные органы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 (Антимонопольное агентство);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– Агентство Республики Казахстан по регулированию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 – Агентство Республики Казахстан по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