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b53e" w14:textId="748b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внедрению очистки выбросов тепловых электростанций и повсеместной экономии электроэнергии на основе новейших технологий в производстве и быту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2014 года № 57-р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внедрению очистки выбросов тепловых электростанций и повсеместной экономии электроэнергии на основе новейших технологий в производстве и быту: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окружающей среды и водных ресурсов Республики Казахстан,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по изменению климата Министерства окружающей среды и водных ресурсов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8"/>
        <w:gridCol w:w="605"/>
        <w:gridCol w:w="8587"/>
      </w:tblGrid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Суинбекович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дивизиона «Генерация» акционерного общества «Самрук-Энерго» (по согласованию)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Болатович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«Казахский научно-исследовательский институт энергетики имени академика Ш.Ч. Чокина» (по согласованию)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Акопьянц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Саркисович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«Казахстанский научно-исследовательский и проектно-изыскательный институт топливно-энергетических систем «Энергия» (по согласованию)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Маратович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Объединения юридических лиц «Казахстанская ассоциация организаций нефтегазового и энергетического комплекса «Kazenergy» (по согласованию)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Абильмажинович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Казахстанской электроэнергетической ассоциации (по согласованию)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Корженецкий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Андреевич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акционерного общества «Казахский научно-исследовательский и проектный институт Энергетической промышленности» (по согласованию)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Бектемиров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Абдугалиевич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 «Фонд национального благосостояния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Абдуалиевич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частного учреждения «Nazarbayev University Research and Innovation systems» (по согласованию)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16 мая 2014 года выработать и внести в Правительство Республики Казахстан предложения по внедрению очистки выбросов тепловых электростанций и повсеместной экономии электроэнергии на основе новейших технологий в производстве и быту.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Сагинтаева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