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fa11" w14:textId="a61f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11 января 2008 года № 6-р "О создании рабочей группы по мониторингу ситуации по ценам на продовольственные товары на внутренних и внешних рынках, выработке предложений по защите внутреннего рынка и стабилизации цен на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2014 года № 29-р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января 2008 года № 6-р «О создании рабочей группы по мониторингу ситуации по ценам на продовольственные товары на внутренних и внешних рынках, выработке предложений по защите внутреннего рынка и стабилизации цен на продовольственные товары»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Оразбакова                  - 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Галыма Избасаровича          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(Антимонопольное агентство),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Исаеву                      - вице-министра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Гульмиру Султанбаевну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Дуйсебаева                  - заместителя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Асылбека Жексенбаевича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Ертуганова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Базаркелдиевича       торговли Министерства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Магжанова                   - начальника главного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Игиятовича             пограничного контроля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Ажибаеву                    - секретаря Секретариата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Жибек Турихановну             торговли Национальной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«Ган                        - президент «Союз зернопереработчиков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Альбертович           хлебопеков Казахстана»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Ган                        - президент «Союз зернопереработчиков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Альбертович          Казахстана» (по согласованию)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рабочей группы: Куандыкова Болатбека Баяновича, Толибаева Марата Еркиновича, Шкарупа Анатолия Валерьевича, Сатбаева Рыскелды Ахметкалиевича, Бекжанова Серика Рахметжановича.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