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a316" w14:textId="a75a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дальнейшего разграничения полномочий между уровнями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2014 года № 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вопросам дальнейшего разграничения полномочий между уровнями государственного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3"/>
        <w:gridCol w:w="633"/>
        <w:gridCol w:w="8053"/>
      </w:tblGrid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финансов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Шаженова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Мэлсовна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экономики и бюджетного планирования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Сагиндыкова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Алдабергеновна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системы государственного управления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Евниев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Кайратович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Кабыкенов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Кенжетайевич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Махмудулы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транспорта и коммуникации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Артемовна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Есенгазы Нуртолеуович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Амангелдинович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Иосифович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 Мухамбетович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Калыбаевич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Темиртасовна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Габбасович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Ильмуханбетова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Лазаревна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Кайнарбеков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Канатович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Кенесовна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Шаймуратович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Нагаспаев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Ерсаин Каиргазиевич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Манжуов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Ерканат Нурбапаевич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Абилхайырович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Сактаганов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 Аманович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Жамбылович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 области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20 января 2014 года выработать и внести в Правительство Республики Казахстан предложения по вопросам дальнейшего разграничения полномочий между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– Министра финансов Республики Казахстан Султанова Б.Т.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