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a6b8" w14:textId="723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апреля 2012 года № 86-р "О подготовке и проведении 28-й зимней Всемирной универсиады 2017 года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2013 года № 199-р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апреля 2012 года № 86-р «О подготовке и проведении 28-й зимней Всемирной универсиады 2017 года в городе Алматы»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28-й зимней Всемирной универсиады 2017 года в городе Алматы, утвержденный указанным распоряжением: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9"/>
        <w:gridCol w:w="279"/>
        <w:gridCol w:w="8612"/>
      </w:tblGrid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Саринжипова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Бакеновича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Тастанбека Кутжановича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 по делам спорта и физической культуры,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Жарасбаева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Маратовича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спорта высших достижений и спортивного резерва Агентства Республики Казахстан по делам спорта и физической культуры, секретарем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Сауранбаева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Ермековича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Каирбека Айтбаевича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вице-министра регионального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Алексея Юрьевича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Аиду Даденовну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Бектаса Гафуровича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Заманбековича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Берика Шолпанкуловича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Джуманалиевну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акима города Алматы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 Викторовича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акима города Алматы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Канагатова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Ильсияра Баймухамедовича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строку: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Жумагулова Бакытжана Турсыновича, Ермегияева Талгата Амангельдиевича, Нокина Серика Кенесовича, Отарова Кадырхана Махмутовича, Жошыбаева Рапиля Сейтхановича, Ахметова Серика Абжалиевича, Абдишева Бауржана Туйтеевича, Тулеушина Каныша Аманбаевича, Тыныбекова Кайрата Сагатхановича, Жамишева Болата Бидахметовича.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