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155d" w14:textId="8ba1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по подготовке и проведению республиканских и международных соревнований в 2014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2013 года № 197-р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республиканских и международных соревнований в 2014 году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республиканских и международных соревнований в 2014 году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реализацией настоящего распоряжения возложить на Агентство Республики Казахстан по делам спорта и физической культуры.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 С.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197-р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Организационного комитета по подготовке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республиканских и международных соревнований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2014 году в Республике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875"/>
        <w:gridCol w:w="7303"/>
      </w:tblGrid>
      <w:tr>
        <w:trPr>
          <w:trHeight w:val="915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Тастанбек Кутжанович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спорта и физической культуры, председатель</w:t>
            </w:r>
          </w:p>
        </w:tc>
      </w:tr>
      <w:tr>
        <w:trPr>
          <w:trHeight w:val="60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Ильсияр Баймухамедович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 и физической культуры, заместитель председателя</w:t>
            </w:r>
          </w:p>
        </w:tc>
      </w:tr>
      <w:tr>
        <w:trPr>
          <w:trHeight w:val="60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Жошыбаев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Рапиль Сейтханович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Министра иностранных дел Республики Казахстан </w:t>
            </w:r>
          </w:p>
        </w:tc>
      </w:tr>
      <w:tr>
        <w:trPr>
          <w:trHeight w:val="60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Эрик Абенович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здравоохранения Республики Казахстан </w:t>
            </w:r>
          </w:p>
        </w:tc>
      </w:tr>
      <w:tr>
        <w:trPr>
          <w:trHeight w:val="60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коммуникации Республики Казахстан</w:t>
            </w:r>
          </w:p>
        </w:tc>
      </w:tr>
      <w:tr>
        <w:trPr>
          <w:trHeight w:val="60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60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финансов Республики Казахстан </w:t>
            </w:r>
          </w:p>
        </w:tc>
      </w:tr>
      <w:tr>
        <w:trPr>
          <w:trHeight w:val="60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Жуманалиевна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города Алматы </w:t>
            </w:r>
          </w:p>
        </w:tc>
      </w:tr>
      <w:tr>
        <w:trPr>
          <w:trHeight w:val="60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Галымовна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60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Абдикаримович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Южно-Казахстанской области </w:t>
            </w:r>
          </w:p>
        </w:tc>
      </w:tr>
      <w:tr>
        <w:trPr>
          <w:trHeight w:val="60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Бескемпиров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Серикжан Ислямович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</w:p>
        </w:tc>
      </w:tr>
      <w:tr>
        <w:trPr>
          <w:trHeight w:val="60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Асхат Канатович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Акмолинской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