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6c7b" w14:textId="4266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17 июля 2012 года № 127-р "О создании рабочей группы для координации деятельности заинтересованных государственных органов, национальных холдингов и компаний по развитию Щучинско-Боровской курортной зоны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2013 года № 196-р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июля 2012 года № 127-р «О создании рабочей группы для координации деятельности заинтересованных государственных органов, национальных холдингов и компаний по развитию Щучинско-Боровской курортной зоны в Акмолинской области»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приложению к настоящему распоряжению.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196-р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распоряжению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2012 года № 127-р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Рабочая группа для координации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заинтересованных государственных органов,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холдингов и компаний по развитию Щучинско-Боровской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курортной зоны в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333"/>
        <w:gridCol w:w="855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Айтмухаметов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Косман Каиртаевич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Ермекович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Несипкалиевич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индустрии туризма Министерства индустрии и новых технологий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Жанкеевич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Ахсамбиев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Абдыкаимович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вице-министра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Кенесбаевич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Управляющего Делами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Аллен Сержанович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делам спорта и физической культуры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Идиятович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 обязанности по должности начальника Главного управления пограничного контроля Пограничной службы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Аманжолулы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планирования бюджетных программ в сфере промышленности, транспорта и коммуникаций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Мажренова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 Балтабаевна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планирования бюджетных программ в сфере агропромышленного комплекса, природных ресурсов, строительства и жилищно-коммунального хозяйства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Мейрамулы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 общества «КазТрансОйл-Сервис» (по согласованию)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Канцелярии Премьер-Министра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