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3775" w14:textId="8e43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дежурства в центральных исполнительных органах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декабря 2013 года № 194-р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жизнедеятельности населенных пунктов, объектов экономики, производственной и социальной инфраструктуры, безопасности и оперативного реагирования на складывающуюся общественно-политическую обстановку в регионах, координации действий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Первым руководителям центральных исполнительных органов Республики Казахстан с 1 по 5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круглосуточное дежурство ответственных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связь с местными оперативными штабами по ликвидации чрезвычайных ситуаций, руководителями и диспетчерскими службами региональных организаций, обеспечивающих жизнедеятельность населенных пунктов и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экстренных случаях немедленно докладывать оперативную обстановку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телефону (717-2) 745985, факсу 745368.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