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ca77" w14:textId="bfdc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12 ноября 2013 года № 180-р "О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декабря 2013 года № 191-р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распоряжение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2013 года № 180-р «О распределении обязанностей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Премьер-Министром, заместителями Премьер-Министра и Руководителем Канцелярии Премьер-Министра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распределении обязанностей между Премьер-Министром,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заместителями Премьер-Министра и Руководителем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«Заместитель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Орынбаев Е.Т.»: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«Заместитель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Абдыкаликова Г.Н.»;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«Вопросы координации и реализации проектов Всемирного банка, Европейской комиссии, Организации экономического сотрудничества и развития (ОЭСР).»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«Заместитель Премьер-Министра – Министр финансов Республики Казахстан Султанов Б.Т.»: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«Вопросы реализации административной реформы государственных органов, снижения административных барьеров для предпринимателей (вопросы «Doing Business»).»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«Вопросы координации и реализации проектов Всемирного банка, Европейской комиссии, Организации экономического сотрудничества и развития (ОЭСР).»;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«Замещает заместителя Премьер-Министра Республики Казахстан Орынбаева Е.Т. в период его отсутствия.»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«Замещает заместителя Премьер-Министра Республики Казахстан Абдыкаликову Г.Н. в период ее отсутствия.».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