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a7c0" w14:textId="824a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выдвижению города Алматы в качестве места проведения зимних XXIV Олимпийских и XIII Паралимпийских игр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декабря 2013 года № 188-р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выработки предложений по выдвижению города Алматы в качестве места проведения зимних XXIV Олимпийских и XIII Паралимпийских игр 2022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7"/>
        <w:gridCol w:w="200"/>
        <w:gridCol w:w="8733"/>
      </w:tblGrid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 Кутжанович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делам спорта и физической культуры, руководитель</w:t>
            </w:r>
          </w:p>
        </w:tc>
      </w:tr>
      <w:tr>
        <w:trPr>
          <w:trHeight w:val="105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Канагатов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Ильсияр Баймухамедович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делам спорта и физической культуры, заместитель руководителя</w:t>
            </w:r>
          </w:p>
        </w:tc>
      </w:tr>
      <w:tr>
        <w:trPr>
          <w:trHeight w:val="1335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Камалович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секретарь Национального Олимпийского комитета Республики Казахстан, заместитель руководителя (по согласованию)</w:t>
            </w:r>
          </w:p>
        </w:tc>
      </w:tr>
      <w:tr>
        <w:trPr>
          <w:trHeight w:val="105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 Маратович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спорта высших достижений и спортивного резерва Агентства Республики Казахстан по делам спорта и физической культуры, секретарь</w:t>
            </w:r>
          </w:p>
        </w:tc>
      </w:tr>
      <w:tr>
        <w:trPr>
          <w:trHeight w:val="45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Жошыбаев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Рапиль Сейтханович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Аманжолова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Зауреш Джуманалиева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Алматы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Калетаев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Аманович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акционерного общества «Фонд национального благосостояния «Самрук-Казына» (по согласованию)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Жанпеисов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Кайыргельды Масыгутович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Дирекции штатных национальных команд и спортивного резерва Агентства Республики Казахстан по делам спорта и физической культуры 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Смирнов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Михайлович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вице-президент Ассоциации лыжных видов спорта Республики Казахстан, олимпийский чемпион 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Юсупова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Махсутовна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тренер по художественной гимнастики Дирекций штатных национальных команд и спортивного резерва Агентства Республики Казахстан по делам спорта и физической культуры, чемпионка Азии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Хайдаров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Хаирболат Саламатович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управления физической культуры и спорта города Алматы 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марта 2014 года выработать и внести в Правительство Республики Казахстан предложения по выдвижению города Алматы в качестве места проведения зимних XXIV Олимпийских и XIII Паралимпийских игр 2022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настоящего распоряжения возложить на Агентство Республики Казахстан по делам спорта и физической культуры.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 С. Ахметов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