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4a38" w14:textId="b824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повышению эффективности реализации государственной языковой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декабря 2013 года № 187-р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выработки предложений по повышению эффективности реализации государственной языковой политики: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0"/>
        <w:gridCol w:w="382"/>
        <w:gridCol w:w="8768"/>
      </w:tblGrid>
      <w:tr>
        <w:trPr>
          <w:trHeight w:val="42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Ныгметович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 Казахстан, руководитель</w:t>
            </w:r>
          </w:p>
        </w:tc>
      </w:tr>
      <w:tr>
        <w:trPr>
          <w:trHeight w:val="42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Кул-Мухаммед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Абрарулы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 Республики Казахстан, заместитель руководителя</w:t>
            </w:r>
          </w:p>
        </w:tc>
      </w:tr>
      <w:tr>
        <w:trPr>
          <w:trHeight w:val="42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Байменов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Мухамедияулы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делам государственной службы, заместитель руководителя (по согласованию)</w:t>
            </w:r>
          </w:p>
        </w:tc>
      </w:tr>
      <w:tr>
        <w:trPr>
          <w:trHeight w:val="42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 Нурлыбекович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Комитета по языкам Министерства культуры и информации Республики Казахстан, секретарь </w:t>
            </w:r>
          </w:p>
        </w:tc>
      </w:tr>
      <w:tr>
        <w:trPr>
          <w:trHeight w:val="42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Бауыржан Кыдыргалиевич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заместитель председателя партии «Нур Отан» (по согласованию) </w:t>
            </w:r>
          </w:p>
        </w:tc>
      </w:tr>
      <w:tr>
        <w:trPr>
          <w:trHeight w:val="42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экономики и бюджетного планирования Республики Казахстан </w:t>
            </w:r>
          </w:p>
        </w:tc>
      </w:tr>
      <w:tr>
        <w:trPr>
          <w:trHeight w:val="42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Мажитович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юстиции Республики Казахстан </w:t>
            </w:r>
          </w:p>
        </w:tc>
      </w:tr>
      <w:tr>
        <w:trPr>
          <w:trHeight w:val="42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Саринжипов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Бакенович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образования и науки Республики Казахстан </w:t>
            </w:r>
          </w:p>
        </w:tc>
      </w:tr>
      <w:tr>
        <w:trPr>
          <w:trHeight w:val="42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Оразалин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Нурлан Мыркасымович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Сената Парламента Республики Казахстан (по согласованию)</w:t>
            </w:r>
          </w:p>
        </w:tc>
      </w:tr>
      <w:tr>
        <w:trPr>
          <w:trHeight w:val="42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 Зейноллаулы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Мажилиса Парламента Республики Казахстан (по согласованию)</w:t>
            </w:r>
          </w:p>
        </w:tc>
      </w:tr>
      <w:tr>
        <w:trPr>
          <w:trHeight w:val="42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Асангазы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Оразкуль Асангазыкызы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Мажилиса Парламента Республики Казахстан (по согласованию)</w:t>
            </w:r>
          </w:p>
        </w:tc>
      </w:tr>
      <w:tr>
        <w:trPr>
          <w:trHeight w:val="42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Жапсарбай Ильясович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внутренней политики Администрации Президента Республики Казахстан (по согласованию)</w:t>
            </w:r>
          </w:p>
        </w:tc>
      </w:tr>
      <w:tr>
        <w:trPr>
          <w:trHeight w:val="42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Айтбайулы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Омирзак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международного общества «Қазақ тілі», академик Национальной академии наук Республики Казахстан, доктор филологических наук (по согласованию)</w:t>
            </w:r>
          </w:p>
        </w:tc>
      </w:tr>
      <w:tr>
        <w:trPr>
          <w:trHeight w:val="42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Малбаков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Мырзаберген Малбакович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Республиканского государственного предприятия «Институт языкознания им. А. Байтурсынова» Министерства образования и науки Республики Казахстан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10 января 2014 года выработать и внести в Правительство Республики Казахстан предложения по повышению эффективности реализации государственной языковой политики.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