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0368" w14:textId="5430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обеспечению стабильного водообеспечения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2013 года № 185-р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обеспечению стабильного водообеспечения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1"/>
        <w:gridCol w:w="401"/>
        <w:gridCol w:w="8048"/>
      </w:tblGrid>
      <w:tr>
        <w:trPr>
          <w:trHeight w:val="3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окружающей среды и водных ресурсов Республики Казахстан, заместитель руководителя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 Нургалиевич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Астаны, заместитель руководителя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природных ресурсов Министерства окружающей среды и водных ресурсов Республики Казахстан, секретарь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вице-министра окружающей среды и водных ресурсов Республики Казахстан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75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75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Бекнияз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Кабыкенович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председателя Комитета по водным ресурсам Министерства окружающей среды и водных ресурсов Республики Казахстан </w:t>
            </w:r>
          </w:p>
        </w:tc>
      </w:tr>
      <w:tr>
        <w:trPr>
          <w:trHeight w:val="75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Надырбаев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Акбатыр Алуадинович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геологии и недропользования Министерства индустрии и новых технологий Республики Казахстан</w:t>
            </w:r>
          </w:p>
        </w:tc>
      </w:tr>
      <w:tr>
        <w:trPr>
          <w:trHeight w:val="75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Султанович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 </w:t>
            </w:r>
          </w:p>
        </w:tc>
      </w:tr>
      <w:tr>
        <w:trPr>
          <w:trHeight w:val="765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Каиржанович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 области</w:t>
            </w:r>
          </w:p>
        </w:tc>
      </w:tr>
      <w:tr>
        <w:trPr>
          <w:trHeight w:val="84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Сабыргали Мухаметкалиевич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795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Кермерович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795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105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Кажигалиевич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канала имени Каныша Сатпаева Республиканского государственного предприятия на праве хозяйственного ведения «Казводхоз» Комитета по водным ресурсам Министерства окружающей среды и водных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Дмитриевич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производственного кооператива «Институт Казгипроводхоз»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31 декабря 2013 года выработать и представить в Правительство Республики Казахстан предложения по обеспечению стабильного водообеспечения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