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ff32" w14:textId="814f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рассмотрению вопросов развития Жезказганской группы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ноября 2013 года № 181-р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рассмотрению вопросов развития Жезказганской группы месторождений: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8"/>
        <w:gridCol w:w="672"/>
        <w:gridCol w:w="8600"/>
      </w:tblGrid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– Министр индустрии и новых технологий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экономики и бюджетного планирования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Туйтеевич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Республики Казахстан – 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Карпович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Нурлан Джамбулович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Кайрбек Айтбаевич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Ермекович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Эдуард Викторович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 ограниченной ответственностью «Корпорация «Казахмыс» (по согласованию)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декабря 2013 года внести в Правительство Республики Казахстан обоснованные предложения по развитию Жезказганской группы месторождений.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