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fd4e" w14:textId="a7ef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механизмам внедрения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ноября 2013 года № 178-р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механизмам внедрения социального медицинского страхования: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3"/>
        <w:gridCol w:w="463"/>
        <w:gridCol w:w="8354"/>
      </w:tblGrid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Республики Казахстан, руководитель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Каирбекова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Зикеновна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Казахстан, заместитель руководителя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Едигеевич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Министерства здравоохранения Республики Казахстан, секретарь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экономики и бюджетного планирования Республики Казахстан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Токежанов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Турганович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Шолпанкулов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Жакыпова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Кабыкеновна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Абдыкалыков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Алимбаевич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информационного обеспечения и анализа акционерного общества «Государственный фонд социального страхования» (по согласованию)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Болатбекова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Гульбагила Конырбаевна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стратегического развития и инвестиционного управления акционерного общества «Государственный фонд социального страхования» (по согласованию)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Абдыкаримова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Муратовна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председателя правления ассоциации финансистов Казахстана (по согласованию)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Жаминов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Акмашевич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акционерного общества «Национальный аналитический центр» (по согласованию)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Завалко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Алексеевич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исполнительного органа ассоциации страховщиков Казахстана (по согласованию)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Мухаметкаримович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фонда акционерного общества «Государственный фонд социального страхования» (по согласованию)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Якубаева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– член правления национальной экономической палаты Казахстана «Атамекен» (по согласованию)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 Исаевич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республиканского государственного предприятия на праве хозяйственного ведения «Республиканский центр развития здравоохранения» Министерства здравоохранения Республики Казахстан</w:t>
            </w:r>
          </w:p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30 ноября 2013 года выработать и внести в Правительство Республики Казахстан предложения по механизмам внедрения социального медицинского страхования.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