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7bbc" w14:textId="2ae7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июля 2012 года № 132-р "О создании рабочей группы для выработки предложений по улучшению показателей рейтинга Всемирного банка "Doing Business" по индикатору "Международная торговля", связанных с таможенным регулированием"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2013 года № 166-р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июля 2012 года № 132-р «О создании рабочей группы для выработки предложений по улучшению показателей рейтинга Всемирного банка «Doing Business» по индикатору «Международная торговля», связанных с таможенным регулированием»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0"/>
        <w:gridCol w:w="422"/>
        <w:gridCol w:w="8108"/>
      </w:tblGrid>
      <w:tr>
        <w:trPr>
          <w:trHeight w:val="30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Руслана Ерболатовича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вице-министра финансов Республики Казахстан, заместителем </w:t>
            </w:r>
          </w:p>
        </w:tc>
      </w:tr>
      <w:tr>
        <w:trPr>
          <w:trHeight w:val="30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анализа доходов и координации вопросов налогового и таможенного законодательства Министерства финансов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Госмана Каримовича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таможенного контроля Министерства финансов Республики Казахстан;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0"/>
        <w:gridCol w:w="626"/>
        <w:gridCol w:w="7904"/>
      </w:tblGrid>
      <w:tr>
        <w:trPr>
          <w:trHeight w:val="945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945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налогоплательщиков Казахстана (по согласованию)»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0"/>
        <w:gridCol w:w="626"/>
        <w:gridCol w:w="7904"/>
      </w:tblGrid>
      <w:tr>
        <w:trPr>
          <w:trHeight w:val="30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управляющего совета ассоциации налогоплательщиков Казахстана (по согласованию)»;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Ергожина Даулета Едиловича, Султангазиева Марата Елеусизовича, Есенбаева Мажита Тулеубековича;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Рабочей группе в срок до декабря 2013 года обеспечить выработку предложений по улучшению показателей рейтинга Всемирного банка «Doing Business» по индикатору «Международная торговля», связанных с таможенным регулированием.».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