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359" w14:textId="fd92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Концепции развития и внедрения системы электронного обучения на базе проекта "e-learning"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2013 года № 158-р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разработки Концепции развития и внедрения системы электронного обучения на базе проекта «e-learning» (далее - Концепция):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0"/>
        <w:gridCol w:w="382"/>
        <w:gridCol w:w="8768"/>
      </w:tblGrid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Джусупова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 Габдуалитовна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 заместителя директора Департамента стратегического планирования и информационных технологий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Магауяновна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Мырзабекович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планирования и информационных технологий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Бимендина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Асима Темкеновна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Есенгазы Нуртолеуович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образования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Кадиша Нурдульдиновна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студенческим делам и международному сотрудничеству автономной организации образования «Назарбаев Университет» (по согласованию)</w:t>
            </w:r>
          </w:p>
        </w:tc>
      </w:tr>
      <w:tr>
        <w:trPr>
          <w:trHeight w:val="1605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Кыстаубаевна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исполнительный директор частного учреждения «Высшая школа образования» автономной организации образования «Назарбаев Университет» (по согласованию) 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Гаджиев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Фуад Аслан оглы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частного учреждения «Nazarbayev University Research and Innovation System» автономной организации образования «Назарбаев Университет» (по согласованию)</w:t>
            </w:r>
          </w:p>
        </w:tc>
      </w:tr>
      <w:tr>
        <w:trPr>
          <w:trHeight w:val="132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Сейлханович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по информационным технологиям частного учреждения «NULITS» автономной организации образования «Назарбаев Университет» (по согласованию)</w:t>
            </w:r>
          </w:p>
        </w:tc>
      </w:tr>
      <w:tr>
        <w:trPr>
          <w:trHeight w:val="1425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Ахметжанович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автономной организации образования «Назарбаев Интеллектуальные школы»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Сексенбаевич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частного учреждения «Образовательный ресурсный центр» автономной организации образования «Назарбаев Интеллектуальные школы»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«Казахстанский центр государственно-частного партнерства»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Зейнуллин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Абжалелович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научно-технологический холдинг «Парасат»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 Кумашевна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консультант, председатель совета директоров акционерного общества «Национальный центр информатизации» (по согласованию) 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Альмира Избасаровна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«Национальный центр информатизации»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Садвакасова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Эльдана Макиновна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некоммерческого акционерного общества «Холдинг «Кәсіпқор»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Акимжанович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заместителя председателя правления некоммерческого акционерного общества «Холдинг «Кәсіпқор»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«Национальные информационные технологии»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вопросам образования и руководитель проектов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Канатовна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программ и проектов в сфере образования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Рауза Аксеитовна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школы-лицея № 64 города Астаны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Зиятулы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колледжа общественного питания и сервиса города Астаны.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сентября 2013 года выработать и внести в Правительство Республики Казахстан предложения по разработке Концепции с учетом мирового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Орынбаева Е.Т.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