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fd83" w14:textId="5a3f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3 июля 2013 года "О внесении изменений и дополнений в некоторые законодательные акты Республики Казахстан по вопросам приведения их в соответствие с Системой государственного планирования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августа 2013 года № 140-р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«О внесении изменений и дополнений в некоторые законодательные акты Республики Казахстан по вопросам приведения их в соответствие с Системой государственного планирования Республики Казахстан»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на утверждение в Правительство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Келимбетова К.Н.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августа 2013 года № 140-р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актов,</w:t>
      </w:r>
      <w:r>
        <w:br/>
      </w:r>
      <w:r>
        <w:rPr>
          <w:rFonts w:ascii="Times New Roman"/>
          <w:b/>
          <w:i w:val="false"/>
          <w:color w:val="000000"/>
        </w:rPr>
        <w:t>
принятие которых необходимо в целях реализации Закона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3 июля 2013 года «О внесении изменений</w:t>
      </w:r>
      <w:r>
        <w:br/>
      </w:r>
      <w:r>
        <w:rPr>
          <w:rFonts w:ascii="Times New Roman"/>
          <w:b/>
          <w:i w:val="false"/>
          <w:color w:val="000000"/>
        </w:rPr>
        <w:t>
и дополнений в некоторые законодательные акты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по вопросам приведения их в соответствие с Системой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планирования Республики Казахстан»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747"/>
        <w:gridCol w:w="2522"/>
        <w:gridCol w:w="3133"/>
        <w:gridCol w:w="2101"/>
      </w:tblGrid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пп/н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 правового акта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государственный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6092"/>
        <w:gridCol w:w="2410"/>
        <w:gridCol w:w="3113"/>
        <w:gridCol w:w="1956"/>
      </w:tblGrid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3 декабря 1999 года № 280 «Вопросы Агентства Республики Казахстан по делам государственной службы»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некоторые решения Правительства Республики Казахстан (от 10 ноября 2000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«Об утверждении Правил осуществления государственного контроля над оборотом наркотических средств, психотропных веществ и прекурсоров в Республике Казахстан» и от 22 июня 2005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«Вопросы Министерства внутренних дел Республики Казахстан»)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 МЗ, КНБ (по согласованию)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некоторые решения Правительства Республики Казахстан (от 19 июня 2001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«О мерах по реализации Закона Республики Казахстан от 23 января 2001 года «О занятости населения», от 29 октября 2004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«Некоторые вопросы Министерства труда и социальной защиты населения Республики Казахстан» и от 13 января 2012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«Об утверждении Правил установления квоты на привлечение иностранной рабочей силы в Республику Казахстан, Правил и условий выдачи разрешений иностранному работнику на трудоустройство и работодателям на привлечение иностранной рабочей силы и о внесении изменения в постановление Правительства Республики Казахстан от 19 июня 2001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«О мерах по реализации Закона Республики Казахстан от 23 января 2001 года «О занятости населения»)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(созыв), МОН, МИНТ, МВД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16 августа 2001 года № 1074 «Об утверждении Положения о Министерстве обороны Республики Казахстан»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некоторые решения Правительства Республики Казахстан (от 20 сентября 2003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«Об утверждении Правил ведения государственного земельного кадастра в Республике Казахстан», от 4 марта 2011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«Об утверждении Правил разработки и согласования Генеральной схемы организации территории Республики Казахстан» и от 8 февраля 2013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«Вопросы Министерства регионального развития Республики Казахстан»)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МРР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постановление Правительства Республики Казахстан от 28 октября 2004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«Вопросы Министерства образования и науки Республики Казахстан»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постановление Правительства Республики Казахстан от 28 октября 2004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«Вопросы Министерства по чрезвычайным ситуациям Республики Казахстан»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постановление Правительства Республики Казахстан от 28 октября 2004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«Вопросы Министерства экономики и бюджетного планирования Республики Казахстан»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постановление Правительства Республики Казахстан от 28 октября 2004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«Вопросы Министерства здравоохранения Республики Казахстан»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постановление Правительства Республики Казахстан от 28 октября 2004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«Вопросы Министерства юстиции Республики Казахстан»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постановление Правительства Республики Казахстан от 29 октября 2004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«Вопросы Министерства культуры и информации Республики Казахстан»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постановления Правительства Республики Казахстан от 24 ноября 2004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«Вопросы Министерства транспорта и коммуникаций Республики Казахстан» и от 1 июля 2010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«Об операторе в сфере информатизации»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КНБ (по согласованию)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ноября 2004 года № 1237 «Некоторые вопросы Министерства индустрии и новых технологий Республики Казахстан»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2005 года № 310 «Некоторые вопросы Министерства сельского хозяйства Республики Казахстан»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 июня 2007 года № 448 «Об утверждении Правил определения целевых показателей качества окружающей среды», от 17 февраля 2009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«Об утверждении Правил перевода земель особо охраняемых природных территорий в земли запаса» и от 25 февраля 2013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«Вопросы Министерства охраны окружающей среды Республики Казахстан»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апреля 2008 года № 387 «О некоторых вопросах Министерства финансов Республики Казахстан»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декабря 2009 года № 2219 «Об утверждении Правил формирования, размещения и выполнения государственного оборонного заказа Республики Казахстан»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 (созыв), МИНТ, КНБ (по согласованию)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2010 года № 1494 «Об утверждении Правил ведения государственного кадастра месторождений и проявлений полезных ископаемых»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 (созыв), МНГ, МРР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охраны окружающей среды Республики Казахстан от 28 июня 2007 года № 207-п «Об утверждении Правил проведения государственной экологической экспертизы»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охраны окружающей среды 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29 декабря 2008 года № 792 «Об утверждении Правил ведения государственного регистра племенных животных»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сельского хозяйства 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охраны окружающей среды Республики Казахстан от 23 июля 2009 года № 143-Ө «О распределении объектов I категории, подлежащих государственной экологической экспертизе, 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охраны окружающей среды 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индустрии и новых технологий Республики Казахстан от 23 апреля 2010 года № 41 «Об утверждении Правил разработки и утверждения планов и программ работ по государственной стандартизации»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индустрии и новых технологий 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27 мая 2011 года № 246 «Некоторые вопросы прохождения службы в органах внутренних дел Республики Казахстан»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внутренних дел 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от 1 июня 2012 года № 242 «Некоторые вопросы прохождения службы в органах государственной противопожарной службы Республики Казахстан»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по чрезвычайным ситуациям 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строительства и жилищно-коммунального хозяйства от 10 декабря 2012 года № 603 «Об утверждении Правил разработки территориальных правил застройки»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регионального развития 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МРР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