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e354" w14:textId="027e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комплекса мер по деоффшоризации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2013 года № 138-р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разработке комплекса мер по деоффшоризации экономики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Амирханулы                  - директор Департамента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Валихан                       доходов и координации вопросов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налогового и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Акишев             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Талгатович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Амрия 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Госман Каримович        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Баймолдина                  - заместитель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Зауреш Хамитовна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Бектенов                    - начальник информационно-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Абаевич                 аналитического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борьбе с экономической и 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Боданов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Айвар Жиреншеевич             Республики Казахстан по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экономической и 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Джумадильдаев               - председатель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 Серикулович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Ержанов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Аманияз Касымович  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Касымбек  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Махмудович              акционерного общества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 «КазМунайГаз» по экономике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финансам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Кизатов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Толегенович             методологии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Куатбеков                   - директор департамента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Жамантаевич             планирования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«Национальная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вице-министр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Кравченко                   - заместитель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Максутов                    - управляющий директор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Берикович              корпоративному управлению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«Самрук-Энерго»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заместитель Директора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Искакович              внешней разведки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«Сырбар»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Рахметов                    - управляющий директор - член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Кусаинович             правления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«Самрук-Казына»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Стешенко                    - первый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Константинович         Департамента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Тулекова                    - директор департамента финансового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Бекзадаевна             налогового учета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«Самрук-Энерго»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Утебаев                     - председатель Комитета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Мусирали Смаилович            мониторинга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Элиманов                    - начальник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Калдыбековач            раскрытию экономической и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преступности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коррупционной преступностью (финансовая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полиция) (по согласованию)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февраля 2014 года выработать и внести в Правительство Республики Казахстан предложения по разработке комплекса мер по деоффшоризации отечественной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финансов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