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2fd8" w14:textId="32d2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Российской Федерации В. Путина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августа 2013 года № 134-р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двустороннего сотрудничества между Республикой Казахстан и Российской Федерацией, обеспечения протокольно-организационных мероприятий по подготовке и проведению рабочего визита Президента Российской Федерации В.Путина в Республику Казахстан с 6 по 7 июля 2013 года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Российской Федерации на высшем уровне по формату «1+5»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2013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Российской Федерации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Российской Федерации В.Путина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 обеспечить освещение визита в средствах массовой информации и организовать концертную программу во время официального приема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Российской Федерации в аэропорту города Астаны, оформлению аэропорта и улиц, сопровождению в местах посещений,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Российской Федерации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Российской Федерации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134-р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Российской Федерации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 членов официальной делегации Российской Федерации (по формату «1+5») и сотрудников Службы охраны Президента Республики Казахстан в гостинице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неформальные) от имени Президента Республики Казахстан в честь Президента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Российской Федерации,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Российской Федерации,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для проведения двусторонних встреч и приемов в городе Астане.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