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840d" w14:textId="9a18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июля 2013 года "О внесении изменений и дополнений в некоторые законодательные акты Республики Казахстан по вопросам судебно-экспертной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июля 2013 года № 115-р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2013 года «О внесении изменений и дополнений в некоторые законодательные акты Республики Казахстан по вопросам судебно-экспертной деятельности» (далее –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 нормативного правового акта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нормативные правовые акты и проинформировать Правительство Республики Казахстан о принятых мерах.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С. Ахметов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2013 года №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</w:t>
      </w:r>
      <w:r>
        <w:br/>
      </w:r>
      <w:r>
        <w:rPr>
          <w:rFonts w:ascii="Times New Roman"/>
          <w:b/>
          <w:i w:val="false"/>
          <w:color w:val="000000"/>
        </w:rPr>
        <w:t>
целях реализации Закона Республики Казахстан от 2 июля 2013</w:t>
      </w:r>
      <w:r>
        <w:br/>
      </w:r>
      <w:r>
        <w:rPr>
          <w:rFonts w:ascii="Times New Roman"/>
          <w:b/>
          <w:i w:val="false"/>
          <w:color w:val="000000"/>
        </w:rPr>
        <w:t>
года «О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судебно-экспертной деятельности»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830"/>
        <w:gridCol w:w="2841"/>
        <w:gridCol w:w="3074"/>
        <w:gridCol w:w="2842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 и внесения в Правительство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4 июня 2010 года № 514 «Об утверждении Правил ведения Государственного реестра судебных экспертов Республики Казахстан» и от 4 июня 2010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утверждении Правил ведения Государственного реестра методик судебно-экспертных исследований Республики Казахстан»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  Правительства Республики Казахстан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видов судебных экспертиз, производимых в Центре судебной экспертизы Министерства юстиции Республики Казахстан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юстиции Республики Казахстан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2013 года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видов судебных экспертиз в области здравоохранения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Республики Казахстан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здравоохранение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2013 года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20 апреля 2010 года № 122 «Об утверждении Правил прохождения специальной профессиональной подготовки лицами, впервые поступающими на работу в органы судебной экспертизы Министерства юстиции Республики Казахстан»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юстиции Республики Казахстан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приема квалификационных экзаменов для присвоения квалификации судебного эксперта на право производства определенного вида судебной экспертизы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юстиции Республики Казахстан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приема квалификационных экзаменов для присвоения квалификации судебно-медицинского, судебно-психиатрического, судебно-наркологического эксперта на право производства определенного вида судебной экспертизы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Республики Казахстан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здравоохранение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2013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