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64ab2" w14:textId="7464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12 сентября 2012 года № 167-р "О мерах по реализации Закона Республики Казахстан от 10 июля 2012 года "О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23 июля 2013 года № 114-р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12 сентября 2012 года № 167-р «О мерах по реализации Закона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2012 года «О внесении изменений и дополнений в некоторые законодательные акты Республики Казахстан по вопросам сокращения разрешительных документов и оптимизации контрольных и надзорных функций государственных органов» утвержденном указанным распоряжением: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127, исключить.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