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17cb" w14:textId="11d1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21 мая 2013 года "О внесении изменений и дополнений в некоторые законодательные акты Республики Казахстан по вопросам правоохранительной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июля 2013 года № 109-р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Закона Республики Казахстан от 21 мая 2013 года «О внесении изменений и дополнений в некоторые законодательные акты Республики Казахстан по вопросам правоохранительной службы»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и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2013 года № 109-р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и правовых актов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принятие которых необходимо в целях реализации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от 21 мая 2013 года «О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изменений и дополнений в некоторые законодательные 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по вопросам правоохранительной службы»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267"/>
        <w:gridCol w:w="2987"/>
        <w:gridCol w:w="3414"/>
        <w:gridCol w:w="2418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и правового акта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государственные органы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267"/>
        <w:gridCol w:w="2987"/>
        <w:gridCol w:w="3414"/>
        <w:gridCol w:w="2418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формирования и перечня должностей Президентского резерва руководства правоохранительных органов Республики Казахстан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 (созыв), АБЭКП (по согласованию) МВД, МЧС, МФ, МЭБП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прохождения полиграфологического исследования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 (созыв), АБЭКП (по согласованию) МВД, МЧС, МФ, МЭБП, МЗ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должностей органов, ведомств и учреждений прокуратуры Республики Казахстан, замещаемых на конкурсной основе, Правил и условий проведения конкурса и стажировки в органах, ведомствах и учреждениях прокуратуры Республики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ГП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 (созыв), АГС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квалификационных требований для категорий должностей сотрудников органов, ведомств и учреждений прокуратуры Республики Казахстан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ГП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 (созыв), АГС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Генерального Прокурора Республики Казахстан от 31 января 2011 года № 79ца «Об утверждении Положения об аттестации сотрудников органов и учреждений прокуратуры Республики Казахстан»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ГП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приказ Генерального Прокурора Республики Казахстан от 17 мая 2011 года № 403ца «Об утверждении Правил использования на службе лиц, находящихся в распоряжении органов, ведомств и учреждений прокуратуры Республики Казахстан»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ГП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Генерального Прокурора Республики Казахстан от 17 мая 2011 года № 409ца «Об утверждении Правил о классных чинах и воинских званиях сотрудников органов, ведомств и учреждений прокуратуры Республики Казахстан»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ГП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приказ Генерального Прокурора Республики Казахстан от 17 мая 2011 года № 412ца «Об утверждении Правил занятия должностей вне конкурсного отбора на службу в органы, ведомства и учреждения прокуратуры Республики Казахстан»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ГП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Генерального Прокурора Республики Казахстан от 18 января 2012 года № 98 «Об утверждении Правил о порядке проведения служебного расследования, формирования и работы дисциплинарной комиссии и привлечения к дисциплинарной ответственности сотрудников органов, ведомств и учреждений прокуратуры Республики Казахстан»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ГП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Генерального Прокурора Республики Казахстан от 23 января 2012 года № 111ца «Об утверждении Правил организации повышения профессионального уровня сотрудников органов, ведомств и учреждений прокуратуры Республики Казахстан»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ГП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Генерального Прокурора Республики Казахстан от 30 июня 2004 года № 479ца «Об утверждении Правил подбора кандидатов для зачисления в резерв и приема на работу в органы прокуратуры Республики Казахстан»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ГП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Генерального Прокурора Республики Казахстан от 16 мая 2011 года № 402ца «Об утверждении квалификационных требований для должностей сотрудников органов прокуратуры Республики Казахстан»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ГП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квалификационных требований к категориям должностей органов финансовой полиции Республики Казахстан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АБЭКП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 согласованию) (созыв), АГС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должностей органов финансовой полиции Республики Казахстан, замещаемых на конкурсной основе, Правил и условий проведения конкурса и стажировки в органах финансовой полиции Республики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АБЭКП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 согласованию) (созыв), АГС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Председателя Агентства Республики Казахстан по борьбе с экономической и коррупционной преступностью от 29 апреля 2011 года № 66 «Об утверждении Инструкции о некоторых вопросах по работе с кадрами органов финансовой полиции Республики Казахстан»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АБЭКП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приказа Председателя Агентства Республики Казахстан по делам государственной службы от 21 февраля 2011 года № 02-01-02/32 «Об утверждении Типовых квалификационных требований к должностям в правоохранительных органах»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АДГС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АГС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51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Председателя Агентства Республики Казахстан по делам государственной службы от 6 сентября 2011 года № 02-01-02/189 «О внесении изменений в приказ Председателя Агентства Республики Казахстан по делам государственной службы от 21 февраля 2011 года № 02-01-02/32 «Об утверждении Типовых квалификационных требований к должностям в правоохранительных органах»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АДГС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АГС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Председателя Агентства Республики Казахстан по делам государственной службы от 7 ноября 2012 года № 02-01-02/155 «О внесении изменений и дополнений в приказ Председателя Агентства Республики Казахстан по делам государственной службы от 21 февраля 2011 года № 02-01-02/32 «Об утверждении Типовых квалификационных требований к должностям в правоохранительных органах»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АГС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АГС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квалификационных требований к категориям должностей органов внутренних дел Республики Казахстан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АГС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должностей в органах внутренних дел Республики Казахстан, замещаемых на конкурсной основе, Правил и условий проведения конкурса и стажировки при поступлении на службу в органы внутренних дел Республики Казахстан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АГС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27 мая 2011 года № 246 «Некоторые вопросы прохождения службы в органах внутренних дел Республики Казахстан»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должностей органов государственной противопожарной службы Республики Казахстан, замещаемых на конкурсной основе, Правил и условий проведения конкурса и прохождения стажировки в органах государственной противопожарной службы Республики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МЧС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(созыв), АГС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квалификационных требований к категориям должностей органов государственной противопожарной службы Республики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МЧС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(созыв), АГС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1 июня 2012 года № 242 «Некоторые вопросы прохождения службы в органах государственной противопожарной службы Республики Казахстан»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МЧС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должностей сотрудников таможенных органов Республики Казахстан, замещаемых на конкурсной основе, Правил и условий проведения конкурса и стажировки в таможенных органах Республики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АГС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квалификационных требований к категориям должностей таможенных органов Республики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АГС (по 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 приказ председателя Комитета таможенного контроля Министерства финансов Республики Казахстан от 29 декабря 2012 года № 714 «О некоторых вопросах прохождения службы в таможенных органах Республики Казахстан»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КТК МФ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23 октября 2012 года № 468 «О некоторых вопросах прохождения службы в таможенных органах Республики Казахстан»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мая 2011 года № 283 «Об утверждении Правил поступления на службу в таможенные органы Республики Казахстан вне конкурсного отбора»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АБЭКП – Агентство Республики Казахстан по борьбе с экономической и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АГС –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КТК МФ – Комитет таможенного контроля Министерства финансов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