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0cac1" w14:textId="080cac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подготовке и проведении государственного визита Премьер-Министра Великобритании Д. Кэмерона в Республику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Премьер-Министра Республики Казахстан от 3 июля 2013 года № 103-р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      В целях укрепления двустороннего сотрудничества между Республикой Казахстан и Великобританией, обеспечения протокольно-организационных мероприятий по подготовке и проведению государственного визита Премьер-Министра Великобритании Дэвида Кэмерона в Республику Казахстан с 30 июня по 1 июля 2013 года (далее – визит):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Министерству иностранных дел Республики Казахстан обеспечить протокольно-организационные мероприятия по подготовке и проведению визита.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Управлению Делами Президента Республики Казахстан (по согласованию) принять организационные меры по обслуживанию членов официальной делегации Великобритании на высшем уровне по формату «1+12» согласно 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>, обеспечить финансирование расходов на проведение визита за счет средств, предусмотренных в республиканском бюджете на 2013 год по программам 001 «Услуги по обеспечению деятельности Главы государства, Премьер-Министра и других должностных лиц государственных органов», 003 «Санитарно-эпидемиологическое благополучие населения на республиканском уровне» и 004 «Оказание медицинской помощи отдельным категориям граждан».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Службе охраны Президента Республики Казахстан (по согласованию), Комитету национальной безопасности Республики Казахстан (по согласованию), Министерству внутренних дел Республики Казахстан обеспечить безопасность членов официальной делегации Великобритании в аэропортах, местах проживания и посещения, сопровождение по маршрутам следования, а также охрану специального самолета в городах Астане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Министерству транспорта и коммуникаций Республики Казахстан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совместно с Министерством обороны Республики Казахстан пролет специального самолета Премьер-Министра Великобритании Дэвида Кэмерона над территорией Республики Казахстан, посадку и вылет в аэропортах городов Астаны и Атырау;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техническое обслуживание, стоянку и заправку специального самолета в аэропортах городов Астаны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Министерству транспорта и коммуникаций Республики Казахстан совместно с акционерным обществом «Казахтелеком» (по согласованию) обеспечить техническое оснащение пресс-центра в городе Атырау для представителей казахстанских и зарубежных средств массовой информации, задействованных в освещении мероприятия (установка оргтехники, прокладка кабелей по телевизионному и аудиовещанию, микрофоны, оборудование для синхронного перевода, телефонные аппараты с выходом в междугородную и международную связь, факсовые аппараты, компьютерная и копировальная техника, расходные материалы, Интернет, в том числе беспроводной Wi-Fi, усиление сигнала сотовой связи в районе дислокации пресс-центра), а также беспроводной Wi-Fi в ходе церемонии открытия нефтяного завода «Болашак»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Министерству культуры и информации Республики Казахстан: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освещение визита в средствах массовой информации;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организовать концертные программы и необходимую техническую поддержку мероприятий (звуковое, световое обеспечение и оформление сцены) во время приемов (неформальных приемов) от имени Президента Республики Казахстан и/или Премьер-Министра Республики Казахстан.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Министерству нефти и газа Республики Казахстан организовать экономические мероприятия в городе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8. Министерству индустрии и новых технологий Республики Казахстан, акционерному обществу «Фонд национального благосостояния «Самрук-Казына» (по согласованию) организовать экономические мероприятия в городе Астане.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9. Акимату города Астаны обеспечить выполнение организационных мероприятий по встрече и проводам официальной делегации Великобритании в аэропорту города Астаны, оформлению аэропорта и улиц, сопровождению в местах посещений, а также организацию культурных программ.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Акимату Атырауской области в установленном порядке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выполнение организационных мероприятий по встрече и проводам, организацию чайного стола и цветочного оформления в аэропорту города Атырау, транспортное обслуживание, сопровождение официальной делегации Великобритании в местах посещений, а также организацию (неформального) ужина, изготовление печатной продукции (бейджи, программы визита, спецпропуска на автомобили, кувертные карты, пригласительные на прием);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совместно с министерствами транспорта и коммуникаций, обороны и по чрезвычайным ситуациям Республики Казахстан перелет членов официальной делегации Великобритании на вертолете по маршруту Атырау – месторождение Кашаган –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11. Республиканской гвардии Республики Казахстан (по согласованию) принять участие в официальных церемониях встречи и проводов Премьер-Министра Великобритании Дэвида Кэмерона в городах Астане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12. Комитету национальной безопасности Республики Казахстан (по согласованию) и Комитету таможенного контроля Министерства финансов Республики Казахстан обеспечить соответствующее содействие во время встреч и проводов официальной делегации Великобритании в аэропортах городов Астаны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13. Международным аэропортам городов Астаны и Атырау (по согласованию) обеспечить оказание бесплатных услуг в VIP-залах во время встреч и проводов глав и членов официальной делегации.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14. Контроль за реализацией настоящего распоряжения возложить на Министерство иностранных дел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Премьер-Министр                            С. Ахметов</w:t>
      </w:r>
    </w:p>
    <w:bookmarkStart w:name="z1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распоряжению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 июля 2013 года № 103-р</w:t>
      </w:r>
    </w:p>
    <w:bookmarkEnd w:id="1"/>
    <w:bookmarkStart w:name="z16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Организационные меры по обслуживанию</w:t>
      </w:r>
      <w:r>
        <w:br/>
      </w:r>
      <w:r>
        <w:rPr>
          <w:rFonts w:ascii="Times New Roman"/>
          <w:b/>
          <w:i w:val="false"/>
          <w:color w:val="000000"/>
        </w:rPr>
        <w:t>
членов официальной делегации Великобритании</w:t>
      </w:r>
    </w:p>
    <w:bookmarkEnd w:id="2"/>
    <w:bookmarkStart w:name="z1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Размещение членов официальной делегации Великобритании (по формату «1+12») и сотрудников Службы охраны Президента Республики Казахстан в гостиницах городов Астаны и Атырау.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Изготовление печатной продукции (бейджи, программы визита, спецпропуска на автомобили, кувертные карты, пригласительные на прием).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Организация чайного стола и цветочного оформления в аэропорту города Астаны при встрече и проводах официальной делегации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4. Организация приемов (завтраки, обеды, ужины), неформального приема от имени Президента и/или Премьер-Министра Республики Казахстан в честь Премьер-Министра Великобритании в городе Астане, а также технических столов.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Приобретение подарков и сувениров для главы и членов официальной делегации Великобритании.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Техническое обеспечение, тематическое и цветочное оформление в местах проведения мероприятий.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Транспортное обслуживание главы и членов официальной делегации Великобритании, а также сопровождающих лиц в городе Астане.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Медицинское обслуживание главы и членов официальной делегации Великобритании, а также сопровождающих лиц.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9. Аренда залов для проведения двусторонних встреч и приемов в гостиницах городов Астаны и Атырау.</w:t>
      </w:r>
    </w:p>
    <w:bookmarkEnd w:id="3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