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dec" w14:textId="ecf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июня 2013 года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2013 года № 99-р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местным исполнительным органам областей, города республиканского значения и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№ 99-р     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и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необходимо 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 13 июня 2013 года «О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некоторые 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вопросам разграничения полномочий между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управления»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409"/>
        <w:gridCol w:w="2763"/>
        <w:gridCol w:w="2743"/>
        <w:gridCol w:w="2389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и правового акта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2009 года № 780 «Об утверждении Положения о Республиканской бюджетной комиссии»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августа 2009 года № 861 «Об утверждении Правил разработки проекта республиканского бюджета»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2004 года № 1130 «Вопросы Министерства культуры и информации Республики Казахстан»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мая 2011 года № 593 «Об утверждении платы на закуп осетровых видов рыб, изъятых из естественной среды обитания, и их икры»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июня 2011 года № 720 «Об утверждении Правил выдачи разрешения на застройку площадей залегания полезных ископаемых»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ноября 2012 года № 1463 «О некоторых вопросах лицензирования деятельности по перевозке пассажиров»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выдачи иностранцам и лицам без гражданства разрешения на временное и постоянное проживание в Республике Казахстан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центров адаптации и интеграции оралманов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центров временного размещения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присвоения статуса оралмана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работ по зарыблению водоемов, рыбохозяйственной мелиорации водных объектов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марта 2009 года № 74-п «Об утверждении форм документов, связанных с несчастным случаем на производстве»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96 «Об утверждении Правил определения региона деятельности»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схем административно-территориального устройства соответствующих административно-территориальных единиц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маслихатов соответствующих административно-территориальных единиц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460"/>
        <w:gridCol w:w="11981"/>
      </w:tblGrid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4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