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87c" w14:textId="8bd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налогообложения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2013 года № 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налогообложения субъектов агропромышленного комплекса: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893"/>
        <w:gridCol w:w="831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Джумадильдаев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Серкулович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Налогового комитета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Толганай Серикбаевна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Калиевич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Токсеитова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Муслимовна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и социальной защите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анализа доходов и координации вопросов налогового и таможенного законодательства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Жомартович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инвестиционной политики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Токешович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Абдуалиулы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налоговой политики Департамента налоговой и таможенной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Амиргалиевна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непроизводственных платежей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Кайржановна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непроизводственных платежей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Бабахановна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непроизводственных платежей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Ермековна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инвестиционной политики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 Сакенович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Национальной экономической палаты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Казахстан, член президиума Национальной экономической палаты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Мажитовна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палаты финансовых и налоговых консультантов Национальной экономической палаты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Хамитович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крестьянского хозяйства «Хамзе»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Мадина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- член правления Национальной экономической палаты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 Самарбековна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налогообложения Национальной экономической палаты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 Камешевич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- председатель регионального общественного объединения «Союз фермеров»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Абдукалимов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 Адильжанович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регионального общественного объединения «Союз фермеров»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Сактапбергенович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«Зерновой Союз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Адамович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«Агрофирма «Родина»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Даутович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производственного кооператива «Ижевский» (по согласованию)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Самойлович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«Иволга-Холдинг»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совершенствованию налогообложения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