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3be3" w14:textId="a783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разработке Отраслевой программы по развитию минерально-сырьевого комплекса в Республике Казахстан на 2015 - 2019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мая 2013 года № 83-р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выработки предложений по разработке проекта Отраслевой программы по развитию минерально-сырьевого комплекса в Республике Казахстан на 2015 - 2019 годы (далее - проект Отраслевой программы):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  - Заместитель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 Казахстан - 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технологий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Сауранбаев                  - вице-министр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Ермекович              технологий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Нурабаев                    - председатель Комитета геологии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Базарбай Канаевич             недропользования Министерства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новых технологий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Досаев                      - 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Аскарбекович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Акчулаков                   - вице-министр нефти и газа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Уралович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Искаков      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Марлен Нурахметович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  - вице-министр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Еренчинов                   — председатель Комитета экологического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Кагазбекович           регулирования и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охраны окружающей среды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Алдашев                     - директор Департамента контрактов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Рустем Агибаевич              недропользование и соглашения о разделе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продукции Министерства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Рыспанов                    - заместитель Председателя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Бектасович             акционерного общества «Национальная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атомная компания «Казатомпром»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Абдреев                     - директор Департамента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Батырбек Сейтенович           проектов добычи и переработки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акционерного общества «Тау-Кен Самрук»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31 июля 2013 года разработать и внести в Правительство Республики Казахстан предложения по разработке проекта Отраслевой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Министерство индустрии и новых технологий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