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e3f" w14:textId="350f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внесению поправки в Соглашение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2013 года № 78-р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внесению поправки в Соглашение о разделе продукции по Северному Каспию от 18 ноября 1997 года между Правительством Республики Казахстан, Министерством нефти и газа Республики Казахстан и «КМГ Кашаган Б.В.», «Аджип Каспиан Си Б.В.», «КонокоФиллипс Норт Каспиан Лтд.», «ЭксонМобил Казахстан Инк.», «Инпекс Норт Каспиан Си Лтд.», «Шелл Казахстан Девелопмент Б.В.», «Тоталь ЭиП Казахстан» (далее – СРП СК):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3"/>
        <w:gridCol w:w="430"/>
        <w:gridCol w:w="8247"/>
      </w:tblGrid>
      <w:tr>
        <w:trPr>
          <w:trHeight w:val="48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94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Казахстан, заместитель руководителя</w:t>
            </w:r>
          </w:p>
        </w:tc>
      </w:tr>
      <w:tr>
        <w:trPr>
          <w:trHeight w:val="97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Казахстан, заместитель руководителя</w:t>
            </w:r>
          </w:p>
        </w:tc>
      </w:tr>
      <w:tr>
        <w:trPr>
          <w:trHeight w:val="97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Казахстан, секретарь</w:t>
            </w:r>
          </w:p>
        </w:tc>
      </w:tr>
      <w:tr>
        <w:trPr>
          <w:trHeight w:val="18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Кул-Мухаммед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Мухтар Абрарулы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</w:t>
            </w:r>
          </w:p>
        </w:tc>
      </w:tr>
      <w:tr>
        <w:trPr>
          <w:trHeight w:val="18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19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охраны окружающей среды Республики Казахстан </w:t>
            </w:r>
          </w:p>
        </w:tc>
      </w:tr>
      <w:tr>
        <w:trPr>
          <w:trHeight w:val="45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Шораулы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иностранных дел Республики Казахстан 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Генерального прокурора Республики Казахстан (по согласованию) 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юстиции Республики Казахстан 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Астаны </w:t>
            </w:r>
          </w:p>
        </w:tc>
      </w:tr>
      <w:tr>
        <w:trPr>
          <w:trHeight w:val="465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Амирбаевич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акционерного общества «Национальная компания «КазМунайГаз»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мая 2013 года выработать и внести в Правительство Республики Казахстан предложения по внесению поправки в СРП 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нефти и газа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