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6d85" w14:textId="19e6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29 января 2013 года "О документах, удостоверяющих личность" и "О внесении изменений и дополнений в некоторые законодательные акты Республики Казахстан по вопросам документов, удостоверяющих личность"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2013 года № 72-р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29 января 2013 года </w:t>
      </w:r>
      <w:r>
        <w:rPr>
          <w:rFonts w:ascii="Times New Roman"/>
          <w:b w:val="false"/>
          <w:i w:val="false"/>
          <w:color w:val="000000"/>
          <w:sz w:val="28"/>
        </w:rPr>
        <w:t>«О документах, удостоверяющих личность»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документов, удостоверяющих личность»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и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72-р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и правовых актов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принятие которых необходимо в целях реализации законов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от 29 января 2013 года «О документах,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удостоверяющих личность» и 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 некоторые законодательные акты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вопросам документов, удостоверяющих личность»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359"/>
        <w:gridCol w:w="2897"/>
        <w:gridCol w:w="3234"/>
        <w:gridCol w:w="1972"/>
      </w:tblGrid>
      <w:tr>
        <w:trPr>
          <w:trHeight w:val="14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оформления, выдачи, замены, сдачи, изъятия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 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оформления, выдачи, замены, сдачи, изъятия и уничтожения, образца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оформления, выдачи, замены, сдачи, изъятия и уничтожения свидетельства на возвращение и образца свидетельства на возвращение и требований к его защите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оформления, выдачи, замены, сдачи, изъятия и уничтожения свидетельства о рождении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оформления, выдачи, замены, сдачи, изъятия и уничтожения удостоверения личности моряка Республики Казахстан и образца удостоверения личности моряка и требований к их защите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требований к их защите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образцов дипломатического и служебного паспортов Республики Казахстан и требований к их защите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11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образца свидетельства о рождении и требований к его защите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апреля 2007 года № 343 «Об утверждении Правил создания, ведения и использования национальных реестров идентификационных номеров»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мая 2007 года № 406 «Об утверждении Правил формирования идентификационного номера, Правил обращения физических и юридических лиц (филиалов и представительств), а также индивидуальных предпринимателей для формирования идентификационного номера и переоформления ранее выданных документов»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июня 2005 года № 607 «Вопросы Министерства внутренних дел Республики Казахстан»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образца проездного документа беженца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