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c198e" w14:textId="ecc19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7 декабря 2012 года № 225-р "О создании рабочей группы для выработки предложений по совершенствованию системы тарифообразования на воду"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16 апреля 2013 года № 67-р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7 декабря 2012 года № 225-р «О создании рабочей группы для выработки предложений по совершенствованию системы тарифообразования на воду»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Создать рабочую группу в следующем составе: 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3"/>
        <w:gridCol w:w="251"/>
        <w:gridCol w:w="9226"/>
      </w:tblGrid>
      <w:tr>
        <w:trPr>
          <w:trHeight w:val="30" w:hRule="atLeast"/>
        </w:trPr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Келимбетов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Кайрат Нематович 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 Республики Казахстан, руководитель</w:t>
            </w:r>
          </w:p>
        </w:tc>
      </w:tr>
      <w:tr>
        <w:trPr>
          <w:trHeight w:val="30" w:hRule="atLeast"/>
        </w:trPr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Оспанов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 Магавьянович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 Республики Казахстан по регулированию естественных монополий, заместитель руководителя</w:t>
            </w:r>
          </w:p>
        </w:tc>
      </w:tr>
      <w:tr>
        <w:trPr>
          <w:trHeight w:val="30" w:hRule="atLeast"/>
        </w:trPr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Майтиев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 Бакдаулетович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политики по регулированию естественных монополий и защите конкуренции Министерства экономики и бюджетного планирования Республики Казахстан, секретарь</w:t>
            </w:r>
          </w:p>
        </w:tc>
      </w:tr>
      <w:tr>
        <w:trPr>
          <w:trHeight w:val="30" w:hRule="atLeast"/>
        </w:trPr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Абылкасымова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Мадина Ерасыловна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экономики и бюджетного планирования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Кырыкбаев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Оразбаевич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Нуралиевич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охраны окружающей среды Республики Казахстан</w:t>
            </w:r>
          </w:p>
        </w:tc>
      </w:tr>
      <w:tr>
        <w:trPr>
          <w:trHeight w:val="30" w:hRule="atLeast"/>
        </w:trPr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Умирьяев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Муслим Таирович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Шолпанкулов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Берик Шолпанкулович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Баймуханов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 Султанбекович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Агентства Республики Казахстан по защите конкуренции (Антимонопольное агентство)</w:t>
            </w:r>
          </w:p>
        </w:tc>
      </w:tr>
      <w:tr>
        <w:trPr>
          <w:trHeight w:val="30" w:hRule="atLeast"/>
        </w:trPr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Шкарупа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Анатолий Валерьевич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Агентства Республики Казахстан по регулированию естественных монополий</w:t>
            </w:r>
          </w:p>
        </w:tc>
      </w:tr>
      <w:tr>
        <w:trPr>
          <w:trHeight w:val="30" w:hRule="atLeast"/>
        </w:trPr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Владислав Германович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Комитета по делам строительства и жилищно-коммунального хозяйства Министерства регионального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Асамбаев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Валихан Серикович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консорциума «Алматы су», генеральный директор государственного коммунального предприятия «Холдинг Алматы су» (по согласованию)</w:t>
            </w:r>
          </w:p>
        </w:tc>
      </w:tr>
      <w:tr>
        <w:trPr>
          <w:trHeight w:val="30" w:hRule="atLeast"/>
        </w:trPr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Аубакиров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 Майданович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государственного коммунального предприятия «Оскемен Водоканал»</w:t>
            </w:r>
          </w:p>
        </w:tc>
      </w:tr>
      <w:tr>
        <w:trPr>
          <w:trHeight w:val="30" w:hRule="atLeast"/>
        </w:trPr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Базилов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Куанышкелди Нурланович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директор государственного коммунального предприятия «Бастау»</w:t>
            </w:r>
          </w:p>
        </w:tc>
      </w:tr>
      <w:tr>
        <w:trPr>
          <w:trHeight w:val="30" w:hRule="atLeast"/>
        </w:trPr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Гордеева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Елизавета Александровна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генерального директора по финансовым вопросам товарищества с ограниченной ответственностью «Караганды су» (по согласованию)</w:t>
            </w:r>
          </w:p>
        </w:tc>
      </w:tr>
      <w:tr>
        <w:trPr>
          <w:trHeight w:val="30" w:hRule="atLeast"/>
        </w:trPr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 Гимиранулы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государственного коммунального предприятия «Каспий жылу, су арнасы»</w:t>
            </w:r>
          </w:p>
        </w:tc>
      </w:tr>
      <w:tr>
        <w:trPr>
          <w:trHeight w:val="30" w:hRule="atLeast"/>
        </w:trPr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Валихан Маратович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генеральный директор государственного коммунального предприятия «Астана су арнасы» </w:t>
            </w:r>
          </w:p>
        </w:tc>
      </w:tr>
      <w:tr>
        <w:trPr>
          <w:trHeight w:val="30" w:hRule="atLeast"/>
        </w:trPr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Ибраев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 Сарсенгалиевич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 акционерного общества «Акбулак» (по согласованию) </w:t>
            </w:r>
          </w:p>
        </w:tc>
      </w:tr>
      <w:tr>
        <w:trPr>
          <w:trHeight w:val="30" w:hRule="atLeast"/>
        </w:trPr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Имашев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Каиргали Есенгалиевич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товарищества с ограниченной ответственностью «Батыс су арнасы»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Исламов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Сапарбек Темирханович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генеральный директор государственного коммунального предприятия «Кокшетау су арнасы» </w:t>
            </w:r>
          </w:p>
        </w:tc>
      </w:tr>
      <w:tr>
        <w:trPr>
          <w:trHeight w:val="30" w:hRule="atLeast"/>
        </w:trPr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Валерий Федорович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директор государственного коммунального предприятия «Жетысу су арнасы»</w:t>
            </w:r>
          </w:p>
        </w:tc>
      </w:tr>
      <w:tr>
        <w:trPr>
          <w:trHeight w:val="30" w:hRule="atLeast"/>
        </w:trPr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Киселев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Игорь Иванович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по экономическим вопросам государственного коммунального предприятия «Костанай-су»</w:t>
            </w:r>
          </w:p>
        </w:tc>
      </w:tr>
      <w:tr>
        <w:trPr>
          <w:trHeight w:val="30" w:hRule="atLeast"/>
        </w:trPr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Колмыкова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Галина Николаевна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финансовый директор товарищества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«Павлодар-Водоканал» (по согласованию)</w:t>
            </w:r>
          </w:p>
        </w:tc>
      </w:tr>
      <w:tr>
        <w:trPr>
          <w:trHeight w:val="30" w:hRule="atLeast"/>
        </w:trPr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Анарбек Онгарович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директор товарищества с ограниченной ответственностью «Водные ресурсы-маркетинг» (по согласованию)</w:t>
            </w:r>
          </w:p>
        </w:tc>
      </w:tr>
      <w:tr>
        <w:trPr>
          <w:trHeight w:val="30" w:hRule="atLeast"/>
        </w:trPr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Оспанбеков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Тулеухан Оспанбекович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государственного коммунального предприятия «Тараз-су»</w:t>
            </w:r>
          </w:p>
        </w:tc>
      </w:tr>
      <w:tr>
        <w:trPr>
          <w:trHeight w:val="30" w:hRule="atLeast"/>
        </w:trPr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Ташлыков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Владимирович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 государственного коммунального предприятия «Атырау су арнасы» </w:t>
            </w:r>
          </w:p>
        </w:tc>
      </w:tr>
      <w:tr>
        <w:trPr>
          <w:trHeight w:val="30" w:hRule="atLeast"/>
        </w:trPr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Аслан Аскарович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директор товарищества с ограниченной ответственностью «Кызылжар су» (по согласованию)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Усербаев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Муратбек Базарбекович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реабилитационный управляющий государственного коммунального предприятия «Кызылорда су жүйесі»;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Рабочей группе в срок до 7 июня 2013 года выработать и внести в Правительство Республики Казахстан предложения по совершенствованию системы тарифообразования на воду.».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