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c700" w14:textId="c14c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защите прав иностранных инвесторов ("по принципу "инвестиционного омбудсмена")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2013 года № 66-р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защите прав иностранных инвесторов («по принципу «инвестиционного омбудсмена»):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выработки предложений по защите прав иностранных инвесторов («по принципу «инвестиционного омбудсмена») (далее – рабочая группа) в следующем составе: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7"/>
        <w:gridCol w:w="382"/>
        <w:gridCol w:w="8071"/>
      </w:tblGrid>
      <w:tr>
        <w:trPr>
          <w:trHeight w:val="39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Исекешев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- Министр индустрии и новых технологий Республики Казахстан, руководитель</w:t>
            </w:r>
          </w:p>
        </w:tc>
      </w:tr>
      <w:tr>
        <w:trPr>
          <w:trHeight w:val="39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прокурора Республики Казахстан (по согласованию), заместитель руководителя</w:t>
            </w:r>
          </w:p>
        </w:tc>
      </w:tr>
      <w:tr>
        <w:trPr>
          <w:trHeight w:val="39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Картаевич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инвестициям Министерства индустрии и новых технологий Республики Казахстан, секретарь</w:t>
            </w:r>
          </w:p>
        </w:tc>
      </w:tr>
      <w:tr>
        <w:trPr>
          <w:trHeight w:val="39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</w:t>
            </w:r>
          </w:p>
        </w:tc>
      </w:tr>
      <w:tr>
        <w:trPr>
          <w:trHeight w:val="39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Бакытжанович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юстиции  Республики Казахстан</w:t>
            </w:r>
          </w:p>
        </w:tc>
      </w:tr>
      <w:tr>
        <w:trPr>
          <w:trHeight w:val="39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Айвар Жиреншеевич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9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90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645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Егемберды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Куандыкулы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труда и социальной защиты населения Республики Казахстан </w:t>
            </w:r>
          </w:p>
        </w:tc>
      </w:tr>
      <w:tr>
        <w:trPr>
          <w:trHeight w:val="645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</w:p>
        </w:tc>
      </w:tr>
      <w:tr>
        <w:trPr>
          <w:trHeight w:val="645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Токежанов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645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Нурахметович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охраны окружающей среды Республики Казахстан </w:t>
            </w:r>
          </w:p>
        </w:tc>
      </w:tr>
      <w:tr>
        <w:trPr>
          <w:trHeight w:val="645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Жамалбекович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экономической безопасности Комитета национальной безопасности Республики Казахстан (по согласованию)</w:t>
            </w:r>
          </w:p>
        </w:tc>
      </w:tr>
      <w:tr>
        <w:trPr>
          <w:trHeight w:val="645" w:hRule="atLeast"/>
        </w:trPr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Абдыкадыров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 Нуркасымович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надзорной судебной коллегии по гражданским и административным делам Верховного Суда Республики Казахстан (по согласованию)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2013 года выработать и внести в Правительство Республики Казахстан предложения по защите прав иностранных инвесторов («по принципу «инвестиционного омбудсмена»).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– Министра индустрии и новых технологий Республики Казахстан Исекешева А.О.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