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2b0" w14:textId="5c7b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Государственной программы управления водными ресурсами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2013 года № 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Государственной программы управления водными ресурсами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629"/>
        <w:gridCol w:w="7898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– Министр регионального развития Республики Казахстан, руководитель</w:t>
            </w:r>
          </w:p>
        </w:tc>
      </w:tr>
      <w:tr>
        <w:trPr>
          <w:trHeight w:val="49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природных ресурсов Министерства охраны окружающей среды Республики Казахстан, секретарь</w:t>
            </w:r>
          </w:p>
        </w:tc>
      </w:tr>
      <w:tr>
        <w:trPr>
          <w:trHeight w:val="75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Шораулы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</w:t>
            </w:r>
          </w:p>
        </w:tc>
      </w:tr>
      <w:tr>
        <w:trPr>
          <w:trHeight w:val="94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94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58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61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61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Ермекович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7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1095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Алиханович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Каиржанович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Мурзагалиевич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Ислямович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Муратбай Сматаевич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Гумарович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Капарович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 Шамуханович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72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Климович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Кемерович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Танатарович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Айтмаханович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Толебай Сагадиевич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Атшабаров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Бахитжанович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организации юридических лиц «Ассоциация водохозяйственных предприятий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производственного кооператива «Институт Казгипроводхоз» (по согласованию)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 Рахметуллаевич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«Институт географии» (по согласованию)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Максумович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«Казахский Водоканалпроект» (по согласованию)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Нурмаханович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«Казахский научно- исследовательский институт водного хозяйства»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2013 года выработать и представить в Правительство Республики Казахстан предложения по проекту Государственной программы управления водными ресурсами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– Министра регионального развития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