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3b23" w14:textId="6a53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января 2013 года № 2-р "Об утверждении графика выступлений руководителей центральных государственных органов и иных организаций на брифингах Службы центральных коммуникаций по разъяснению ключевых приоритетов Послания Президента Республики Казахстан - Лидера Нации Н.А. Назарбаева народу Казахстана от 14 декабря 2012 года "Стратегия "Казахстан - 2050":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2013 года № 55-р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января 2013 года № 2-р «Об утверждении графика выступлений руководителей центральных государственных органов и иных организаций на брифингах Службы центральных коммуникаций по разъяснению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руководителей центральных государственных органов и иных организаций на брифингах Службы центральных коммуникаций по разъяснению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государства», утвержденный указанным распоряжением,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№ 55-р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2-р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выступлений руководителей центральных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
иных организаций на брифингах Службы центральных коммуникаций</w:t>
      </w:r>
      <w:r>
        <w:br/>
      </w:r>
      <w:r>
        <w:rPr>
          <w:rFonts w:ascii="Times New Roman"/>
          <w:b/>
          <w:i w:val="false"/>
          <w:color w:val="000000"/>
        </w:rPr>
        <w:t>
по разъяснению ключевых приоритетов Послания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– Лидера Нации Н.А. Назарбаева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14 декабря 2012 года «Стратегия «Казахстан –</w:t>
      </w:r>
      <w:r>
        <w:br/>
      </w:r>
      <w:r>
        <w:rPr>
          <w:rFonts w:ascii="Times New Roman"/>
          <w:b/>
          <w:i w:val="false"/>
          <w:color w:val="000000"/>
        </w:rPr>
        <w:t>
2050»: новый политический курс состоявшегося государства»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январь – декабрь 2013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390"/>
        <w:gridCol w:w="3932"/>
        <w:gridCol w:w="6936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 (еженедельно)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</w:tr>
      <w:tr>
        <w:trPr>
          <w:trHeight w:val="21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регулированию естественных монополий Оспанов М.М.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 через призму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 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и ходе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«Саламатты Казахстан»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образования и науки Республики Казахстан Жумагулов Б.Т.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– основные приоритеты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Национальной экономической палаты Казахстана «Союз «Атамекен» Мырзахметов А.И.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Национальной экономической палаты «Атамекен»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25.02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 Мамытбеков А.С.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«Фонд развития предпринимательства «Даму» Ибрагимова Л.Е.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 за 2012 год и планы на текущий год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А.М.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«Фонд финансовой поддержки сельского хозяйства» Сарыбаев Н.К.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микрокредитования в агропромышленном комплексе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6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Петров В.В.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казахстанский патриотизм как один из основополагающих принципов деятельности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управлению персоналом и социальным вопросам акционерного общества «Национальная компания «Қазақстан темір жолы» Акчурин А.Х.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Кадровая, социальная и молодежная политика акционерного общества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статистике Смаилов А.А.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Казахстан.  Демографическая ситуация Республики Казахстан. Национальный состав Республики Казахстан.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 Главы государства, данных в контексте проведения мероприятий</w:t>
            </w:r>
          </w:p>
        </w:tc>
      </w:tr>
      <w:tr>
        <w:trPr>
          <w:trHeight w:val="41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«Национальная компания «КазМунайГаз» Киинов Л.К.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образования и науки Республики Казахстан Галимова А.К.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в рамках компетенции акционерного общества «Национальная компания «КазМунайГаз»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приоритеты нового этапа модернизации казахстанского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 Сарыбай К.Ш.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Внешнеполитические аспекты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«KEGOC» Кажиев Б.Т.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Нокин С.К.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выводе акций KEGOC на фондовый рынок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модернизации жилищно-коммунального хозяйства (ремонт домов в моногородах)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защите конкуренции Куандыков Б.Б.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конкуренции в Казахстане в рамках Таможенного Союза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«Казахтелеком» Есекеев К.Б.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транзитного потенциала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 Мамытбеков А.С.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сельского хозяйства</w:t>
            </w:r>
          </w:p>
        </w:tc>
      </w:tr>
      <w:tr>
        <w:trPr>
          <w:trHeight w:val="23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 Жамишев Б.Б.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финансов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вице-министр регионального развития Республики Казахстан Ускенбаев К.А.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регионального развития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внутренних дел Республики Казахстан Касымов К.Н.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реформе органов внутренних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Счетного комитета по контролю за исполнением республиканского бюджета Зейнельгабдин А.Б.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принцип бюджетной политики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Шаяхметов С.Б.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дальнейшей модернизации профессионального образования и подготовке кадров для экономики Казахстана</w:t>
            </w:r>
          </w:p>
        </w:tc>
      </w:tr>
      <w:tr>
        <w:trPr>
          <w:trHeight w:val="24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здравоохранения Республики Казахстан Мусинов С.Р.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и ходе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«Саламатты Казахстан»</w:t>
            </w:r>
          </w:p>
        </w:tc>
      </w:tr>
      <w:tr>
        <w:trPr>
          <w:trHeight w:val="15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чрезвычайным ситуациям Республики Казахстан Божко В.К.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проводимой Министерством по чрезвычайным ситуациям Республики Казахстан работе по укреплению безопасности граждан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«КазАгроФинанс» Рахимжанов Г.Т.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розничного лизинга в агропромышленном комплексе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12.08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акционерного общества «Фонд национального благосостояния «Самрук-Қазына» Бишимбаев К.В.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Народное IPO: KEGOC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 Мусабаев Т.А.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инфраструктуры во благо страны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 Жаксылыков Т.М.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поддержки отечественных производителей, защиты и продвижения их интересов в рамках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Абенов М.А.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молодых людей ради великих целей страны</w:t>
            </w:r>
          </w:p>
        </w:tc>
      </w:tr>
      <w:tr>
        <w:trPr>
          <w:trHeight w:val="11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Казахстана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 Досаев Е.А.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политика нового курса</w:t>
            </w:r>
          </w:p>
        </w:tc>
      </w:tr>
      <w:tr>
        <w:trPr>
          <w:trHeight w:val="10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 Главы государства, данных в контексте проведения мероприятий по празднованию 10-летия Съезда мировых и традиционных религий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07.10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 Каппаров Н.Д.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«Зеленая» экономика – новая парадигма устойчивого развития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Смаилов А.А.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ситуация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состав Республики Казахстан.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 Молдабеков М.М.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запусков национальных космических аппаратов связи и вещания серии «KazSat»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акционерного общества «Холдинг «КазАгро» Махажанов Д.С.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холдинга по реализации проектов государственной программы форсированного индустриально-инновационного развития в агропромышленном комплексе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15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Даленов Р.Е.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налогового и таможенного администрирования и создание благоприятного налогового режима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регионального развития Республики Казахстан Жумангарин С.М.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первого года Министерства регионального развития Республики Казахстан</w:t>
            </w:r>
          </w:p>
        </w:tc>
      </w:tr>
      <w:tr>
        <w:trPr>
          <w:trHeight w:val="10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Смаилов Ж.А.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и профессиональные навыки – ключевые ориентиры в деятельности обучающих организаций в системе Министерства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акционерного общества «Казпочта» Примбетов Е.С.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развития предпринимательства «Даму» Ибрагимова Л.Е.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Народное IPO – новый этап приватизации и изменение роли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результаты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Жумагалиев А.К.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обеспечению здоровья детей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информации Республики Казахстан Кул-Мухаммед М.А.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