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aac" w14:textId="2c7b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внедрения инновационных материалов в строительстве автомобильных дорог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2013 года № 54-р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вопросам внедрения инновационных материалов в строительстве автомобильных дорог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373"/>
        <w:gridCol w:w="769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-Министр регионального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Булатбек Кабланбекович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науки и качества работ Комитета автомобильных дорог Министерства транспорта и коммуникаций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Омурзаков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Турсунбек Казенович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Самиголла Хамзаевич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Аблалиев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Сатжан Айтенович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автомобильных дорог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Иманазиев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Кенжесович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Манкараев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Закирович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новых технологий в строительстве и жилищно-коммунальном хозяйстве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Жауыртаева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Турсынай Ишанбековна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научно-технических работ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Нурмаганбетович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Суиндик Тасеменович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Такешев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Аманжан Адильханович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пассажирского транспорта и автомобильных дорог Атырауской области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Самуратов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Зейноллаевич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пассажирского транспорта и автомобильных дорог Алматинской области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Сайлаубекович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пассажирского транспорта и автомобильных дорог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Ауезханович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автомобильных дорог города Алматы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Бурханбаевич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«КаздорНИИ»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Надир Каримович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вице-президент национальной инженерной академии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Бекбулатов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Шамиль Хайруллович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национальной инженерной академии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 Абылкасымович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некоммерческой организации «Казахская автомобильно-дорожная академия им. Л.Б. Гончарова»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Асматулаев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Айсаевич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«Казахский научно-исследовательский и проектный институт «Дортранс» (по согласованию)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Набижанович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корпорации «Eurasia roads»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2013 года внести на рассмотрение в Правительство Республики Казахстан предложения по вопросам внедрения инновационных материалов в строительстве автомобильных дорог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– Министра регионального развития Республики Казахстан Сагинтаева Б.А.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