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fb04" w14:textId="cf5f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4 февраля 2013 года "О внесении изменений и дополнений в некоторые законодательные акты Республики Казахстан по вопросам социального обеспечения"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марта 2013 года № 52-р 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февраля 2013 года «О внесении изменений и дополнений в некоторые законодательные акты Республики Казахстан по вопросам социального обеспечения»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на утверждение в Правительство Республики Казахстан проекты нормативных правовых и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и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2013 года № 52-р 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и правовых актов, принятие</w:t>
      </w:r>
      <w:r>
        <w:br/>
      </w:r>
      <w:r>
        <w:rPr>
          <w:rFonts w:ascii="Times New Roman"/>
          <w:b/>
          <w:i w:val="false"/>
          <w:color w:val="000000"/>
        </w:rPr>
        <w:t>
которых необходимо в целях реализации Закона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4 февраля 2013 года «О внесении изменений и</w:t>
      </w:r>
      <w:r>
        <w:br/>
      </w:r>
      <w:r>
        <w:rPr>
          <w:rFonts w:ascii="Times New Roman"/>
          <w:b/>
          <w:i w:val="false"/>
          <w:color w:val="000000"/>
        </w:rPr>
        <w:t>
дополнений в некоторые законодательные акты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по вопросам социального обеспечения»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4846"/>
        <w:gridCol w:w="2626"/>
        <w:gridCol w:w="3435"/>
        <w:gridCol w:w="2212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 правового акта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органы, ответственные за исполнение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решения Правительства Республики Казахстан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изъятия и перечисления в бюджет сумм обязательных пенсионных взносов, дополнительно установленных для судей, в случае освобождения судьи от должности по отрицательным мотивам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(свод), МФ, МЭБП, ВС (по согласованию),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28 декабря 2007 года № 1307 «Об утверждении Правил исчисления перерасчета (определения) и повышения размеров социальных выплат из Государственного фонда социального страхования»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от 21 июня 2004 года № 683 «Об утверждении Правил исчисления и перечисления социальных отчислений»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правления Национального Банка Республики Казахстан от 25 июля 2003 года № 249 «Об утверждении Правил пенсионного обеспечения страховыми организациями Республики Казахстан за счет пенсионных накоплений на основе договоров пенсионного аннуитета»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21 декабря 2004 года № 310-п «Об утверждении Правил установления соответствия дохода за период с 1 января 1998 года доходу, с которого осуществлялись обязательные пенсионные взносы в накопительные пенсионные фонды»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Республики Казахстан от 5 июля 2004 года № 154-п «Об утверждении квалификационных требований, предъявляемых для руководящих работников акционерного общества «Государственный фонд социального страхования»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15 июня 2004 года № 136-п «Об утверждении формы заявления для назначения социальных выплат из Государственного фонда социального страхования»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–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 – Верховный Суд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