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2cb0" w14:textId="cfa2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19 сентября 2012 года № 176-р "О создании рабочей группы по разработке проекта Стратегии Республики Казахстан по переходу к "зеленой" экономике"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2013 года № 35-р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сентября 2012 года № 176-р «О создании рабочей группы по разработке проекта Стратегии Республики Казахстан по переходу к «зеленой» экономике»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разработке проекта Стратегии Республики Казахстан по переходу к «зеленой» экономике: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5"/>
        <w:gridCol w:w="696"/>
        <w:gridCol w:w="8149"/>
      </w:tblGrid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Бахыта Турлыхановича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Руководителя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Премьер-Министра Республики Казахстан - Министра регионального развития Республики Казахстан, заместителем руководителя</w:t>
            </w:r>
          </w:p>
        </w:tc>
      </w:tr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Мадину Ерасыловну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экономики и бюджетного планирования Республики Казахстан, секретарем</w:t>
            </w:r>
          </w:p>
        </w:tc>
      </w:tr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Кожагапанова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Токтархановича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Кул-Мухаммеда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Мухтара Абрарулы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Алика Сериковича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Мангистауской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Ескендирова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Самата Сапарбековича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Космана Каиртаевича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Акмолинской области</w:t>
            </w:r>
          </w:p>
        </w:tc>
      </w:tr>
      <w:tr>
        <w:trPr>
          <w:trHeight w:val="30" w:hRule="atLeast"/>
        </w:trPr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Бауржана Туйтеевича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Карагандинской области;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5"/>
        <w:gridCol w:w="716"/>
        <w:gridCol w:w="8089"/>
      </w:tblGrid>
      <w:tr>
        <w:trPr>
          <w:trHeight w:val="30" w:hRule="atLeast"/>
        </w:trPr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Крымбек Елеуович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Баянович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</w:p>
        </w:tc>
      </w:tr>
      <w:tr>
        <w:trPr>
          <w:trHeight w:val="30" w:hRule="atLeast"/>
        </w:trPr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Казахстан, секретарь»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0"/>
        <w:gridCol w:w="798"/>
        <w:gridCol w:w="7972"/>
      </w:tblGrid>
      <w:tr>
        <w:trPr>
          <w:trHeight w:val="3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Крымбек Елеуович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</w:p>
        </w:tc>
      </w:tr>
      <w:tr>
        <w:trPr>
          <w:trHeight w:val="3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экономики и бюджетного планирования Республики Казахстан </w:t>
            </w:r>
          </w:p>
        </w:tc>
      </w:tr>
      <w:tr>
        <w:trPr>
          <w:trHeight w:val="3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Баянович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защите конкуренции</w:t>
            </w:r>
          </w:p>
        </w:tc>
      </w:tr>
      <w:tr>
        <w:trPr>
          <w:trHeight w:val="30" w:hRule="atLeast"/>
        </w:trPr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Казахстан»;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Абдрахимова Габидуллу Рахматуллаевича, Билялова Серика Султангазиновича, Ермегияева Талгата Амангельдиевича, Жантикина Тимура Мифтахулы, Кожамжарова Кайрата Пернешовича, Кусаинова Абельгази Калиакпаровича, Мынбая Дархана Камзабекулы, Мухамеджанова Бауржана Алимовича, Нокина Серика Кенесовича, Отарова Кадырхана Махмутовича;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настоящего распоряжения возложить на Канцелярию Премьер-Министра Республики Казахстан.».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