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32be" w14:textId="d423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августа 2012 года № 146-р "Об организационном комитете по подготовке и проведению 47-го ежегодного заседания Совета управляющих Азиатского Банка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2013 года № 23-р.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августа 2012 года № 146-р «Об организационном комитете по подготовке и проведению 47-го ежегодного заседания Совета управляющих Азиатского Банка Развития»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Контроль за исполнением настоящего распоряжения возложить на Министерство экономики и бюджетного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47-го ежегодного заседания Совета управляющих Азиатского Банка Развития: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Келимбетова                 - Заместителя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Казахстан,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Кул-Мухаммеда               - 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Абрарулы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Тургимбаева                 - заместителя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Заманбековича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Айтенова                    - заведующего Отделом официальных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Мурата Дуйсенбековича         мероприятий и внешних связей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      - директора представительства Азиатского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Гуангуи                       Банка Развития в Казахстане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«Досаев  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«Досаев 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Мынбая Дархана Камзабекулы, Тыныбекова Кайрата Сагатхановича, Джанзакова Асхата Искаковича.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