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7acc" w14:textId="05a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5-летнего медиа-плана по освещению мероприятий в рамках ЭКСПО-2017 внутри страны и на международных площадках на 2013 - 2017 годы и Оперативного медиа-плана по освещению мероприятий в рамках ЭКСПО-2017 внутри страны и на международных площадках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2013 года 18-р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5-летний медиа-план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освещению мероприятий в рамках ЭКСПО-2017 внутри страны и на международных площадках на 2013 – 2017 годы (далее – 5-летний медиа-план);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Оперативный медиа-план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освещению мероприятий в рамках ЭКСПО-2017 внутри страны и на международных площадках на 2013 год (далее – Оперативный медиа-план).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центральным государственным органам, акимату города Астаны, акционерному обществу «Национальная компания «Астана ЭКСПО»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5-летнего медиа-плана и Оперативного медиа-плана;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к 5 числу месяца, следующего за отчетным кварталом, представлять информацию о ходе исполнения 5-летнего медиа-плана и Оперативного медиа-плана в Министерство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представление сводной информации о ходе выполнения 5-летнего медиа-плана и Оперативного медиа-плана в Правительство Республики Казахстан ежегодно к 20 июля и 20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культуры 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18-р 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5-летний медиа-план</w:t>
      </w:r>
      <w:r>
        <w:br/>
      </w:r>
      <w:r>
        <w:rPr>
          <w:rFonts w:ascii="Times New Roman"/>
          <w:b/>
          <w:i w:val="false"/>
          <w:color w:val="000000"/>
        </w:rPr>
        <w:t>
по освещению мероприятий в рамках ЭКСПО-2017 внутри страны</w:t>
      </w:r>
      <w:r>
        <w:br/>
      </w:r>
      <w:r>
        <w:rPr>
          <w:rFonts w:ascii="Times New Roman"/>
          <w:b/>
          <w:i w:val="false"/>
          <w:color w:val="000000"/>
        </w:rPr>
        <w:t>
и на международных площадках на 2013 – 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4146"/>
        <w:gridCol w:w="2221"/>
        <w:gridCol w:w="2517"/>
        <w:gridCol w:w="2073"/>
        <w:gridCol w:w="2814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4146"/>
        <w:gridCol w:w="2221"/>
        <w:gridCol w:w="2517"/>
        <w:gridCol w:w="2073"/>
        <w:gridCol w:w="2814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Организационная работа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брифингов и пресс-конференций по подготовке и проведению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содержательное наполнение специальных медиапроектов в эфире республиканских телеканалов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«Қазақстан», «Астана», «СТВ», «24.kz»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публикацию комментариев казахстанских и зарубежных общественных и политических деятелей (руководителей СМИ, НПО, депутатов и др.) о подготовке и проведении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открытие специальных рубрик в печатных СМИ и информационных агентствах, а также их информационное наполнение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печатные СМИ, информационные агентства «Казинформ», «Bnews»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МООС,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в СМИ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топики о подготовке и проведении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МООС, МКИ,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размещение интернет-баннера ЭКСПО-2017, анимационных модулей, инфографиков на официальных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 организаторов и партнеров Международной специализированной выставки ЭКСПО-2017 в городе Астане, казахстанских и зарубежных СМИ, заграничных учреждений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интернет-ресурсы государственных органов, заграничных учреждений Республики Казахстан, средств массовой информации, организаторов и партнеров выставки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МЭБП,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работу казахстанских и зарубежных журналистов в рамках информационного освещения проведения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презентацию Международной специализированной выставки ЭКСПО-2017 в городе Астане (media kit – пресс-релизы, фактические данные по ЭКСПО-2017, копии выступлений) для СМИ и других заинтересованных лиц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МООС, МИНТ, МЭБП, МКИ, МИД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работу единого пресс-центра в рамках информационного освещения проведения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акимат города Астаны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комплексную программу продвижения бренда «Астана» Международной специализированной выставки ЭКСПО-2017 в городе Астане через Интернет, включая крупные социальные сети и специализированный сайт ЭКСПО-2017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социальные сети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МООС, МИНТ, МИД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специальных номеров и специальных полос в газетах «Егемен Қазақстан» и «Казахстанская правда»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 Қазақстан» и «Казахстанская правда»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Скорректировать медиа-планы по освещению мероприятий в рамках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МООС, МИД, АО «Национальная компания «Астана ЭКСПО»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активную информационную кампанию в крупнейших зарубежных СМИ по продвижению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2015 года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«Национальная компания «Астана ЭКСПО»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Информационная работа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официальных визитов и встреч Генерального секретаря и экспертов МБВ в Республике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МЭБП,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официальным визитам председателей и членов стран-участников МБВ, а также рабочих встреч по вопросам проведения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МЭБП,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участия казахстанских представителей в очередных ассамблеях МБВ зарубежом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МЭБП,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перепечатку информационных материалов зарубежных СМИ по тематике Международной специализированной выставки ЭКСПО-2017 в городе Астане в отечественных газетах и информационных агентствах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в СМИ интервью/статьи Заместителя Премьер-Министра Республики Казахстан К.Келимбетова, членов Оргкомитета, первого руководителя АО «Национальная компания «Астана ЭКСПО» о ходе подготовки и проведения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МЭБП,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в печатных изданиях специальные статьи о проведении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МЭБП, МООС, МИД, АО «Национальная компания «Астана ЭКСПО» (по согласованию), акимат города Астаны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визитов и встреч Генерального комиссара Республики Казахстан и его Секретариата в рамках подготовки к Международной специализированной выставке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 – декабрь 2017 года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согласованию), секретариат Генерального комиссара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заседаний генеральных комиссаров стран-участников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и ноябрь 2016 года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участию проекта ЭКСПО-2017 в ежегодном Астанинском экономическом форуме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ежегодных международных выставок-конференций «Зеленый Мост»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МИНТ,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международной конференции (выставка-форум) по тематике «Энергия будущего» в рамках дней индустриализации Казахстана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  по проведению Всемирного форума энергии будущего в Абу-Даби и ежегодного Европейского форума по энергии будущего в Женеве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итоговой пресс-конференции по проведению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концерта по итогам проведения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 материалов о ходе подготовки к Международной специализированной выставке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«Қазақстан», «Астана», «СТВ», «7 канал», «31 канал», «Евразия+ОРТ», «МИР», «КТК»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с приглашенными гостями о подготовке к проведению и достижениях Международной специализированной выставки ЭКСПО-2017 в городе Астане в Казахстане в рамках ток-шоу «Алаң» и специальной рубрики ЭКСПО-2017 в программе «Таңшолпан»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в течение 2013 – 2017 годов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трансляцию 20-серийного специального проекта «ЕХРО жолы» об истории Международной специализированной выставки ЭКСПО-2017 в городе Астане, путешествиях в страны, ранее проводившие ЭКСПО, опыте других государств в проведении данного мероприятия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МООС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трансляцию 24-серийного телепроекта «Энергия будущего» о внутригосударственных и мировых инициативах по вопросам энергии будущего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со специалистами о ходе подготовки Международной специализированной выставки ЭКСПО-2017 в городе Астане в рамках программы «Специальный репортаж»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в течение 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создание нового проекта «Жәдігер» с целью пропаганды национальных традиций и рукоделия в рамках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«Мәдениет»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сюжетов в программе «Өркениет» об истории Международной специализированной выставки ЭКСПО-2017 в городе Астане, опыте других государств, подготовке к проведению данного мероприятия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«Мәдениет»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открытие специальной рубрики «ЭКСПО-2017» в рамках программы «Қайырлы таң, қазақ елі» об истории Международной специализированной выставки ЭКСПО-2017 в городе Астане и критериях ее проведения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және «Шалқар»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трансляцию специальной программы, посвященной тематике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және «Шалқар»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МООС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о Международной специализированной выставке ЭКСПО-2017 в городе Астане со специальными спикерами в рамках программ «Тәулік тынысы» и «Событие дня»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және «Шалқар»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программы «Ұшқын», посвященной Международной специализированной выставке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және «Шалқар»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радио-викторины «ЭКСПО-2017» с вопросами об истории Международной специализированной выставки ЭКСПО-2017 в городе Астане, подготовке к ее проведению и достижениях в Казахстане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«Астана»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материалов о Международной специализированной выставке ЭКСПО-2017 в городе Астане в рамках информационно-аналитических программ «Жеті күн», «Көзқарас», «Үкімет пен әлеумет», «Арнайы репортаж», «Индустриализация күнделігі», «Қазақстан: әлеуметтік жобалар»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с приглашенными гостями о подготовке к проведению Международной специализированной выставки ЭКСПО-2017 в городе Астане и достижениях в Казахстане в рамках ток-шоу «Біз» и специальной рубрики «ЭКСПО-2017» программы «Іске сәт»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интервью со специалистами о ходе подготовки к Международной специализированной выставке ЭКСПО-2017 в городе Астане в рамках программы «Жасыл экономика»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«24 KZ»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трансляцию документальных фильмов и видеороликов о Международной специализированной выставке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«Еларна», «24 KZ»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пресс- и блог-туры (Западная Европа, РФ) для информационного сопровождения хода подготовки к проведению Международной специализированной выставки ЭКСПО-2017 в городе Астане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размещение в СМИ доклада о ходе подготовки и итогах Международной специализированной выставки ЭКСПО-2017 в городе Астане на 156 и 157 ГА МБВ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2018 года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«Национальная компания «Астана ЭКСПО» - акционерное общество «Национальная компания «Астана ЭКСПО»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 МБВ – Генеральная ассамблея Международного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МБВ –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19-р 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Оперативный медиа-план</w:t>
      </w:r>
      <w:r>
        <w:br/>
      </w:r>
      <w:r>
        <w:rPr>
          <w:rFonts w:ascii="Times New Roman"/>
          <w:b/>
          <w:i w:val="false"/>
          <w:color w:val="000000"/>
        </w:rPr>
        <w:t>
по освещению мероприятий в рамках ЭКСПО-2017</w:t>
      </w:r>
      <w:r>
        <w:br/>
      </w:r>
      <w:r>
        <w:rPr>
          <w:rFonts w:ascii="Times New Roman"/>
          <w:b/>
          <w:i w:val="false"/>
          <w:color w:val="000000"/>
        </w:rPr>
        <w:t>
внутри страны и на международных площадках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985"/>
        <w:gridCol w:w="2199"/>
        <w:gridCol w:w="2346"/>
        <w:gridCol w:w="1613"/>
        <w:gridCol w:w="2493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956"/>
        <w:gridCol w:w="2187"/>
        <w:gridCol w:w="2332"/>
        <w:gridCol w:w="1749"/>
        <w:gridCol w:w="2479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Организационная работа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брифингов и пресс-конференций по подготовке и проведению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содержательное наполнение специальных медиапроектов в эфире республиканских телеканалов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«Казахстан», «Астана», «СТВ», «24.kz»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публикацию комментариев казахстанских и зарубежных общественных и политических деятелей (руководителей СМИ, НПО, депутатов и др.) о подготовке и проведении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открытие специальных рубрик в печатных СМИ и информационных агентствах, а также их информационное наполнение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печатные СМИ, информационные агентства «Казинформ», «Bnews»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МООС, МИД, АО «Национальная компания «Астана ЭКСПО» (по согласованию)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публикацию материала в западных и российских печатных СМИ о планируемых работах (в рамках рабочих штабов), ожидаемых изменениях в законодательстве Республики Казахстан и работе Фонда поддержки ЭКСПО - 2017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МООС, МИД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в СМИ информационно-справочные топики о подготовке и проведении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МООС, МКИ,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размещение обновленного логотипа Международной специализированной выставки ЭКСПО-2017 в городе Астане на официальных интернет-ресурсах государственных органов, посольств Республики Казахстан, средств массовой информации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интернет-ресурсы государственных органов, посольств Республики Казахстан, средств массовой информации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апреля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государственные органы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размещение интернет-баннера Международной специализированной выставки ЭКСПО-2017 в городе Астане, анимационных модулей, инфографиков на официальных интернет-ресурсах организаторов и партнеров выставки, посольств Республики Казахстан, средств массовой информации, международных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интернет-ресурсы организаторов и партнеров выставки, посольств Республики Казахстан, средств массовой информации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МЭБП, МКИ, МИД,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презентацию Международной специализированной выставки ЭКСПО-2017 в городе Астане (media kit – пресс-релизы, фактические данные о выставке, копии выступлений) для СМИ и других заинтересованных лиц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МООС, МИНТ, МЭБП, МКИ, МИД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специальный фотобаннер о подготовке к Международной специализированной выставке ЭКСПО-2017 в городе Астане и разместить его на сайте информационного агентства «Казинформ»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«Казинформ»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продвижение специализированного сайта Международной специализированной выставки ЭКСПО-2017 в городе Астане в крупных социальных сетях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марта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комплексную программу продвижения бренда «Астана» Международной специализированной выставки ЭКСПО-2017 в городе Астане через Интернет, включая крупные социальные сети и специализированный сайт ЭКСПО-2017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социальные сети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2013-2017 годы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МООС, МИНТ, МИД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специальных номеров и специальных полос в газетах «Егемен Қазақстан» и «Казахстанская правда»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 Қазақстан» и «Казахстанская правда»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проекта «Смарт-Астана»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МИД, 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Информационная работа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официальных визитов и встреч Генерального секретаря и экспертов МБВ в Республике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согласованию), МООС, МИД,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официальных визитов председателей и членов стран-участников МБВ, рабочих встреч по вопросам проведения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МКИ, МЭБП,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участия казахстанских представителей в очередных ассамблеях МБВ зарубежом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МЭБП,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перепечатку информационных материалов зарубежных СМИ по тематике Международной специализированной выставки ЭКСПО-2017 в городе Астане в казахстанских газетах и информационных агентствах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в СМИ специальные статьи о проведении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МКИ, МЭБП, МООС, МИД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Заместителя Премьер-Министра Республики Казахстан К.Келимбетова, членов Организационного комитета на ключевые 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видение Казахстана относительно проведения Международной специализированной выставки ЭКСПО-2017 в городе Астане;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презентация окончательного регистрационного досье и получение логотипа и флага МБВ;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подготовительный процесс, развитие ЭКСПО-сити и сопровождающего сектора малого и среднего бизнеса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Февраль, июнь, ноябрь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МКИ, МЭБП,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размещение расширенного интервью с руководством МЭБП о ходе подготовки к Международной специализированной выставке ЭКСПО-2017 в городе Астане на сайте информационного агентства «Казинформ»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«Казинформ»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МЭБП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размещение интервью первого руководителя АО «Государственная корпорация «Астана ЭКСПО-2017» Т.Ермегияева, приуроченного к международной презентации Государственной корпорации «Астана ЭКСПО-2017» в рамках Исполкома МБВ в городе Париже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МИД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статью вице-министра иностранных дел Республики Казахстан К. Сарыбая на тему «Подготовка должна начинаться сейчас»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«Айқын»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с акимом города Астаны И.Тасмагамбетовым о развитии инфраструктуры и строительстве объектов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статью представителя МООС о развитии и использовании возобновляемых источников энергии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«Bnews»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с послом Казахстана во Франции Н.Даненовым об опыте этой страны в проведении ЭКСПО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публикацию материала руководителя рабочего штаба при Организационном комитете о проводимой работе с международными участниками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«Страна и мир»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сопровождение развития тематики Международной специализированной выставки ЭКСПО-2017 в городе Астане в рамках следующих этапов Национального плана организации и проведения Международной специализированной выставки ЭКСПО-2017 на 2013 – 2017 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комплексный план развития энергии будущего;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консолидация инициатив «Зеленый мост», «Зеленый рост», энерго-экологической стратегии с Нацпланом и их продвижение на международной площадке;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тематических программ в сфере дополнительного образования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МОН, МИД, МКИ, АО «Национальная компания «Астана ЭКСПО» (по согласованию)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выход серии статей «Зеленая экономика на марше» о новаторских идеях и разработках казахстанцев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представителя МТК о развитии транспорта и коммуникаций в рамках подготовки и проведения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«Известия Казахстан»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интервью/статью руководителя рабочего штаба при Организационном комитете о развитии научного и кадрового потенциала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«Литер», «Алаш айнасы»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с президентом общественного фонда «Культурное наследие» А.Беккуловой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интервью/статью председателя Комитета по культуре МКИ Т.Кишкашбаева о казахском национальном творчестве на мировой арене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с директором Департамента внешнеэкономической политики МИД С. Амировым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руководства МИНТ о развитии туризма и привлечении инвестиций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«Деловой Казахстан»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с представителем МООС на тему «Возобновляемые источники энергии и потенциал Казахстана»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«Айқын»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материал о месторасположении будущих выставочных павильонов и их особенностях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печатные СМИ, информационные агентства «Казинформ», «Bnews»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распространение новостных материалов через международных партнеров ИА «Казинформ» о подготовке к Международной специализированной выставке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«Казинформ»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презентации регистрационного досье на Исполнительном комитете МБВ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Май, октябрь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153 и 154 ГА МБВ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 ноябрь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по вручению официального логотипа и флага МБВ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Международной презентации деятельности АО «Национальная компания «Астана ЭКСПО» в рамках работы Исполнительного комитета МБВ в городе Париже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выставкам и конференциям «Зеленый мост», бизнес-форумам и презентации АО «Национальная компания «Астана ЭКСПО»;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пресс- и блог-туры по данным мероприятиям в Западной Европе и Российской Федерации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МИД, МООС, АО«Национальная компания «Астана ЭКСПО» (по согласованию)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участию проекта ЭКСПО-2017 в ежегодном Астанинском экономическом форуме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ежегодных международных выставок-конференций «Зеленый Мост»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МИНТ,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международной конференции (выставка-форум) по тематике «Энергия будущего» в рамках дней индустриализации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по проведению Всемирного форума энергии будущего в Абу-Даби и ежегодному Европейскому форуму по энергии будущего в Женеве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 материалов о ходе подготовки к Международной специализированной выставке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«Казахстан», «Астана», «СТВ», «7 канал», «31 канал», «Евразия+ОРТ», «МИР», «КТК»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с приглашенными гостями о подготовке к проведению и достижениях Международной специализированной выставки ЭКСПО-2017 в городе Астане в рамках ток-шоу «Алаң» и специальной рубрики ЭКСПО-2017 в программе «Таңшолпан»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трансляцию 20-серийного специального проекта «ЕХРО жолы» об истории Международной специализированной выставки ЭКСПО-2017 в городе Астане, путешествиях в страны, ранее проводившие ЭКСПО, и опыте других государств в проведении данного мероприятия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с июня в течение 2013 года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МООС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трансляцию 24-серийного нового телепроекта «Энергия будущего» о внутригосударственных и мировых инициативах по вопросам энергии будущего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МООС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интервью со специалистами о ходе подготовки Международной специализированной выставки ЭКСПО-2017 в городе Астане в рамках программы «Специальный репортаж»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 нового проекта «Жәдігер» с целью пропаганды национальных традиций и рукоделия в рамках Международной специализированной выставки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«Мәдениет»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июня 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сюжетов в программе «Өркениет» об истории Международной специализированной выставки ЭКСПО-2017 в городе Астане, опыте других государств, подготовке к проведению данного мероприятия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«Мәдениет»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открытие специальной рубрики «ЭКСПО-2017» в рамках программы «Қайырлы таң, қазақ елі» об истории Международной специализированной выставки ЭКСПО-2017 в городе Астане и критериях проведения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и «Шалқар»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трансляцию специальной программы, посвященной тематике ЭКСПО-2017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и «Шалқар»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мая 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о Международной специализированной выставке ЭКСПО-2017 в городе Астане со специальными-спикерами в рамках программ «Тәулік тынысы» и «Событие дня»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и «Шалқар»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программы «Ұшқын» о Международной специализированной выставке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и «Шалқар»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сентября 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радио-викторины «ЭКСПО-2017» с вопросами об истории Международной специализированной выставки ЭКСПО-2017 в городе Астане, подготовке к ее проведению и достижениях в Казахстане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«Астана»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материалов о Международной специализированной выставке ЭКСПО-2017 в городе Астане в рамках информационно-аналитических программ «Жеті күн», «Көзқарас», «Үкімет пен әлеумет», «Арнайы репортаж», «Индустриализация күнделігі», «Қазақстан: әлеуметтік жобалар»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с приглашенными гостями о подготовке к проведению Международной специализированной выставки ЭКСПО-2017 в городе Астане и достижениях в Казахстане в рамках ток-шоу «Біз» и специальной рубрики «ЭКСПО-2017» программы «Іске сәт»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интервью со специалистами о ходе подготовки к Международной специализированной выставке ЭКСПО-2017 в городе Астане в рамках программы «Жасыл экономика»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«24 KZ»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трансляцию документальных фильмов и видеороликов о Международной специализированной выставке ЭКСПО-2017 в городе Астане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«Еларна», «24 KZ»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«Национальная компания «Астана ЭКСПО» - акционерное общество «Национальная компания «Астана ЭКСПО»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 МБВ – Генеральная ассамблея Международного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МБВ –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