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6298" w14:textId="95b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Государственной программы по развитию инфраструктуры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2013 года № 17-р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Государственной программы по развитию инфраструктуры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413"/>
        <w:gridCol w:w="7913"/>
      </w:tblGrid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Абдирович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- Министр регионального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Куанбекович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оценки деятельности структурных подразделений Министерства транспорта и коммуникаций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вице-министра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Танатарович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Тишбекович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Квятковский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Эдуардович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Мелисович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 Канапиевич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Тимуржан Адиетович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Айтказы Сеидович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Насбекович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Телманович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 Дайкенович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Болатбек Нажметдинулы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Моисеевич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Бисекенович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Жамбулович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 Мухамбетович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Карагандинской области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11 февраля 2013 года внести в Правительство Республики Казахстан предложения по разработке Государственной программы по развитию инфраструктуры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- Министра регионального развития Республики Казахстан Сагинтаева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