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8343" w14:textId="4018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переходу к всеобщему декларированию доходов и имущества гражданами Республики Казахстан и лицами, имеющими вид на жительство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января 2013 года 12-р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переходу к всеобщему декларированию доходов и имущества гражданами Республики Казахстан и лицами, имеющими вид на жительство: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Бурамбаева                  - начальник управления разъяснения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Айсулу Касеновна              совершенствования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законодательства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Таджияков                   - заместитель Председателя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Бисенгали Шамгалиевич         Банка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Смагулов                   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Амиржанович         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Кырыкбаев                   - вице-министр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Баймолдина                  - заместитель Министра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Зауреш Хамитовна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                    - вице-министр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Сейтжаппарович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Болатович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Курмангалиева               - вице-министр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Толибаев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Еркинович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Джумадильдаев               - председатель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Ануар Серкулович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Ботаканова                  - заместитель председателя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Толганай Серикбаевна         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Маканова                    - директор Департамента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Асель Куандыковна             обеспечения и социального страхования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Лукпанов                    - начальник управления по предупреждению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Жолдасович              экономической преступности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Информационно-аналитического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по борьбе с экономической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(финансовая полиция)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Доможирская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Николаевна              координации вопросов налогового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таможенного законодательства, анализа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прогнозирования доходов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Иралимов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Батырхан Мирамканович         бюджетной и налогово-таможенной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политики Министерства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Муханова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Асел Баракбаевна              законодательства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Бекперов                    - начальник управления финансового,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Тлеугабылович          бюджетного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законодательства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законодательства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Кусыманов                   - начальник управления оплаты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Толеген Серикович             Департамента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Пономарев                   - директор Юридического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Васильевич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Ластаев                     - начальник отдела 1-го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Артур Ермекович               Генеральной прокуратуры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Дарменов  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Акмагамбетович          Департамента экономической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Толеубеков                  - заместитель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Абаевич                 Департамента кадров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Мабиев                      - старший оперуполномоченный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Каиржанович             экономической безопасности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                   - председатель управляющего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Жаннат Джургалиевна           ассоциации налогоплательщиков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Якупбаева Юлия              - Управляющий директор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Константиновна                экономической палаты Казахстана «Союз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«Атамекен»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Султанова Диана             - эксперт Департамента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Абубакировна                  экспертизы Национальной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палаты Казахстана «Союз «Атамекен»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Куанганова                  - заместитель исполнительного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Шаймуратовна         форума предпринимателей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Абдыкаримова                - первый заместитель председателя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Муратовна               «Ассоциация финансистов Казахстана»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городу Астане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Вагнер                      - управляющий директор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Викторович             общества «Казпочта» (по согласованию)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мая 2013 года выработать и внести в Правительство Республики Казахстан предложения по переходу к всеобщему декларированию доходов и имущества гражданами Республики Казахстан и лицами, имеющими вид на жительство, с учетом международного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Ребпублики Казахстан Орынбаева Е.Т.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