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a695" w14:textId="b9ba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графика проведения интернет-конференций на портале "www.e-gov.kz" с участием руководителей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января 2013 года № 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интернет-конференций на портале «www.e-gov.kz» с участием руководителей местных исполнительных органов (далее – график).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обеспечить своевременное исполнение графика и в двухдневный срок после проведения мероприятия направить в Министерство транспорта и коммуникаций Республики Казахстан информацию об исполнении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ежеквартально к 1 числу месяца, следующего за отчетным кварталом, вносить в Правительство Республики Казахстан сводную информацию об исполнении графика.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Канцелярию Премьер-Министра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2013 года № 3-р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График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проведения интернет-конференций на портале «www.e-gov.kz»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участием руководителей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(срок реализации: март - октябрь 2013 года)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График в редакции распоряжения Премьер-Министра РК от 30.03.2013 </w:t>
      </w:r>
      <w:r>
        <w:rPr>
          <w:rFonts w:ascii="Times New Roman"/>
          <w:b w:val="false"/>
          <w:i w:val="false"/>
          <w:color w:val="ff0000"/>
          <w:sz w:val="28"/>
        </w:rPr>
        <w:t>№ 61-р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2883"/>
        <w:gridCol w:w="4702"/>
        <w:gridCol w:w="2977"/>
        <w:gridCol w:w="2551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Тематическое направление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проведения 2013 г.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разъяснениях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- Лидера Нации Н.А. Назарбаева народу Казахстана от 14 декабря 2012 года «Стратегия «Казахстан — 2050»: новый политический курс состоявшегося государства», а также ходе его реализации </w:t>
            </w:r>
          </w:p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Айтмухаметов Косман Каиртаевич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Акмолинской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Тасмагамбетов Имангали Нургалиевич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Мырзахметов Аскар Исабекович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Мусаханов Анзар Турсынханович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Алматинской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Мухамбетов Архимед Бегежанович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Актюбинской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Измухамбетов Бахтыкожа Салахатдинович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Атырауской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Айдарбаев Алик Серикович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Мангистауской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Абдишев Бауржан Туйтеевич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Бозымбаев Канат Алдабергенович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Жамбылской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Кушербаев Крымбек Елеуович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Кызылординской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Ескендиров Самат Сапарбекович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Северо- Казахстанской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Ногаев Нурлан Аскарович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Садуакасов Нуралы Мустафинович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Костанайской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Есимов Ахметжан Смагулович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Сапарбаев Бердыбек Машбекович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Арын Ерлан Мухтарулы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Павлодарской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