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5743" w14:textId="ad85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координации  создания единой информационно-аналитической среды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2012 года № 238-р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координации создания единой информационно-аналитической среды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442"/>
        <w:gridCol w:w="8579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Сейтжаппарович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Казахстан, заместитель руководителя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статистике, заместитель руководителя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Жайдара Толегеновна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координации информационных систем Департамента классификаций и информационных технологий Агентства Республики Казахстан по статистике, секретарь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Абитканович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97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Иосифович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сельского хозяйства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Бахытжанович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юстиции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 Маханбетулы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Агентства Республики Казахстан по делам строительства и жилищно-коммунального хозяйства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Канатбек Бейсенбекович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нефти и газа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Ганович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Туйтеевич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Абжалиевич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Даденовна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 Шолпанкулович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Кылышевич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 Жексенбаевич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Меирбек Молдабекович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космического агентства Республики Казахстан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Рыскелды Ахметкалиевич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метрологии и технического регулирования Министерства индустрии и новых технологий Республики Казахстан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Мабиев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Кайыржанович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правовой статистике и специальным учетам Генеральной прокуратуры Республики Казахстан (по согласованию)</w:t>
            </w:r>
          </w:p>
        </w:tc>
      </w:tr>
      <w:tr>
        <w:trPr>
          <w:trHeight w:val="165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Елеусизова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Болатовна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государственной политики в области информационных технологий Министерства транспорта и коммуникаций Республики Казахстан</w:t>
            </w:r>
          </w:p>
        </w:tc>
      </w:tr>
      <w:tr>
        <w:trPr>
          <w:trHeight w:val="130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Григорьевич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 Министерства охраны окружающей среды Республики Казахстан</w:t>
            </w:r>
          </w:p>
        </w:tc>
      </w:tr>
      <w:tr>
        <w:trPr>
          <w:trHeight w:val="130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Кунтубаев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Жаппарбекович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 Министерства финансов Республики Казахстан</w:t>
            </w:r>
          </w:p>
        </w:tc>
      </w:tr>
      <w:tr>
        <w:trPr>
          <w:trHeight w:val="130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Какимович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развития Агентства Республики Казахстан по статистике</w:t>
            </w:r>
          </w:p>
        </w:tc>
      </w:tr>
      <w:tr>
        <w:trPr>
          <w:trHeight w:val="130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Байдаулетова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социальной политики и развития государственных органов Министерства экономического развития и торговли Республики Казахстан</w:t>
            </w:r>
          </w:p>
        </w:tc>
      </w:tr>
      <w:tr>
        <w:trPr>
          <w:trHeight w:val="130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Зулпухарулы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стратегического развития и международного сотрудничества Министерства нефти и газа Республики Казахстан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Утемисович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Зейноллаулы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Организационного департамента Национального Банка Республики Казахстан (по согласованию)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Абуханович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спорта высших достижений и спортивного резерва Агентства Республики Казахстан по делам спорта и физической культуры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 Сагындыкович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административных работ Агентства Республики Казахстан по делам спорта и физической культуры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 Ибраевич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прохождения государственной службы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201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Кундусбек Болатович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мониторинга, систематизации и учета нормативных правовых актов по формам административного учета Юридического департамента Агентства Республики Казахстан по статистике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Хайдарович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Комитета по финансовому мониторингу Министерства финансов Республики Казахстан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Константинович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информационных технологий Департамента стратегического и корпоративного развития Министерства сельского хозяйства Республики Казахстан</w:t>
            </w:r>
          </w:p>
        </w:tc>
      </w:tr>
      <w:tr>
        <w:trPr>
          <w:trHeight w:val="42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Ильдаровна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статистического инструментария Департамента стратегического развития Агентства Республики Казахстан по статистике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Закаргаева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Роза Нуркашевна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информационно-аналитического центра Министерства внутренних дел Республики Казахстан</w:t>
            </w:r>
          </w:p>
        </w:tc>
      </w:tr>
      <w:tr>
        <w:trPr>
          <w:trHeight w:val="130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Жениспекович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информационных технологий Комитета таможенного контроля Министерства финансов Республики Казахстан</w:t>
            </w:r>
          </w:p>
        </w:tc>
      </w:tr>
      <w:tr>
        <w:trPr>
          <w:trHeight w:val="132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Уйсинбаев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Жанарбек Жакыпбекович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информатизации и защиты информационных ресурсов Агентства Республики Казахстан по регулированию естественных монополий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Фархат Рифхатович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начальника управления информатизации и защиты информационных ресурсов Департамента кадров Министерства юстиции Республики Казахстан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Хасенеева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 Сакеновна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сводного анализа и информационного сопровождения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165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координации ведения классификаторов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Асель Сейткановна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сектором развития и оценки персонала отдела прохождения государственной службы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Дуйсенбаевич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</w:t>
            </w:r>
          </w:p>
        </w:tc>
      </w:tr>
      <w:tr>
        <w:trPr>
          <w:trHeight w:val="94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Гульназ Алпысовна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электронного распространения статистической информации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Беделова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Улжан Сайдивалиевна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координации ведения метаданных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43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 Тургынулы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развития и продвижения электронного правительства Департамента государственной политики в области информационных технологий Министерства транспорта и коммуникаций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Муратович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информационных технологий Министерства финансов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Есбергенов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Зинадин Камаладинович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документооборота и контроля Департамента административной работы Агентства Республики Казахстан по делам строительства и жилищно-коммунального хозяйства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 Жангергалиевна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отчетности по местным бюджетам Комитета казначейства Министерства финансов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 Болысбаевич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развития массового спорта Департамента физической культуры Агентства Республики Казахстан по делам спорта и физической культуры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Акнур Рахимовна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стратегического планирования и информационных технологий Министерства образования и науки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Дидар Орынбаевич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эксперт управления учета, анализа и мониторинга Налогового комитета Министерства финансов Республики Казахстан 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Ботагоз Копеновна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эксперт управления информационных технологий Комитета казначейства Министерства финансов Республики Казахстан 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Кайратович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внутреннего администрирования и документационного обеспечения Национального космического агентства Республики Казахстан</w:t>
            </w:r>
          </w:p>
        </w:tc>
      </w:tr>
      <w:tr>
        <w:trPr>
          <w:trHeight w:val="43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Арыстанбекович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развития и продвижения электронного правительства Департамента государственной политики в области информационных технологий Министерства транспорта и коммуникаций Республики Казахстан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января 2013 года выработать и внести в Правительство Республики Казахстан предложения по координации создания единой информационно-аналитической среды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сентября 2012 года № 173-р «О создании межведомственной рабочей группы по координации создания единой информационно-аналитической среды государственных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Орынбаева Е.Т.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