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0927" w14:textId="5180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созданию Центра Организации Объединенных Наций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2012 года № 237-р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созданию Центра Организации Объединенных Наций в городе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 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711"/>
        <w:gridCol w:w="8817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Жошыбаев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иностранных дел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Каримович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многостороннего сотрудничества Министерства иностранных дел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Баймолдина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Хамитовна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Жаксылыков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Сейткаже Кажикенович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Жанкеевич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Абдиказымов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Кабдулкарим Ратаевич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Едрисович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Службы внешней разведки Республики Казахстан «Сырбар» (по согласованию)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Тихонюк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Петрович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Республики Казахстан по делам строительства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Чиканаев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Шаймерденович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Республики Казахстан по управлению земельными ресурсами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Анатольевич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февраля 2013 года выработать и внести в Правительство Республики Казахстан предложения по созданию Центра Организации Объединенных Наций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иностранных дел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