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c68d" w14:textId="edac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реализации проекта "Казахстан – новый Шелковый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2012 года № 231-р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«Казахстан – новый Шелковый путь»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 принять меры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231-р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мероприятий по реализации проекта</w:t>
      </w:r>
      <w:r>
        <w:br/>
      </w:r>
      <w:r>
        <w:rPr>
          <w:rFonts w:ascii="Times New Roman"/>
          <w:b/>
          <w:i w:val="false"/>
          <w:color w:val="000000"/>
        </w:rPr>
        <w:t>
«Казахстан - новый Шелковый путь»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656"/>
        <w:gridCol w:w="1561"/>
        <w:gridCol w:w="1578"/>
        <w:gridCol w:w="1356"/>
        <w:gridCol w:w="841"/>
        <w:gridCol w:w="904"/>
        <w:gridCol w:w="883"/>
        <w:gridCol w:w="1053"/>
        <w:gridCol w:w="926"/>
        <w:gridCol w:w="1755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(млн.тенге)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совершенствование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качественной и эффективной работы ветеринарных и карантинных служб на опыте Германии с целью улучшения импорта и торговли внутри страны скоропортящейся продукции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МФ, МЭРТ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институцио-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нальных реформ в дорожном секторе, включая реструктуризацию государственного предприятия по содержанию автодорог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МЭРТ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0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работы по созданию инфраструктуры по использованию автотранспортных средств, оборудованных цифровыми тахографами (ЦТ)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 для использования ЦТ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первоочередному выделению китайских и других иностранных разрешений перевозчикам, занятым на перевозках грузов по Новому Шелковому пути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Экспертного совета МТК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развитию коридора ТРАСЕКА в части снижения тарифов на перевозку грузов, снятия инфраструктурных ограничений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согласованию)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интеграции трансказахстанских коридоров в интегрированную международную транспортную систему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соглашения, Меморандумы, протоколы встреч, 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МИД, МЭРТ,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согласованию)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стратегических инвесторов и операторов в проекты развития ТЛС РК и транзитных перевозок путем подписания и реализации стратегических соглашений о взаимовыгодном сотрудничестве, а также создание совместных логистичеких продуктов с мировыми лидерами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логистического бизнеса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встреч, меморандумы о сотрудничестве,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согласованию), МИНТ, МЭРТ, АО «KazNex Invest» (по согласованию)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«КТЖ» 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ведущих мировых консультантов и операторов морских, сухих портов. Разработка бизнес-плана по управлению СЭЗ «Хоргос – Восточные ворота» с интеграцией с морским портом Актау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«НК «КТЖ» (по согласованию)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2013-2015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17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 КНР межправительст-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комплексной программы увеличения пропускной способности ж/д перехода «Достык–Алашанькоу»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соглашение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КТК МФ, МИД, АО «НК «КТЖ» (по согласованию)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деятельности контролирующих государственных органов Республики Казахстан и КНР, выработка организационной и технологической схемы совместной работы в круглосуточном режиме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(КТК), МТК, АО «НК «КТЖ» (по согласованию)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2013-2015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скорости движения контейнерных поездов, уровня безопасности на контейнерных маршрутах Чунцин-Дуйсбург, Клайпеда–Алматы (Saule), «Балтика –Транзит», «Балтика – Транзит-2» (применение принципа 5С)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«НК «КТЖ» (по согласованию)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 на постоянной основе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применению сквозных тарифных ставок для контейнерных поездов, сформированных из сборных (региональных) грузов/контейнеров в рамках ЕЭП, и определение с участниками перевозочного процесса единой конкурентной сквозной тарифной ставки на всех транзитных коридорах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МЭРТ, АО «НК «КТЖ» (по согласованию)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2013-2015 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752"/>
        <w:gridCol w:w="1461"/>
        <w:gridCol w:w="1462"/>
        <w:gridCol w:w="1484"/>
        <w:gridCol w:w="825"/>
        <w:gridCol w:w="913"/>
        <w:gridCol w:w="892"/>
        <w:gridCol w:w="1001"/>
        <w:gridCol w:w="958"/>
        <w:gridCol w:w="1749"/>
      </w:tblGrid>
      <w:tr>
        <w:trPr>
          <w:trHeight w:val="34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создание новых кадров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проведению исследований и разработке предложений по увеличению транзита по международным транспортным коридорам, проходящим по территории Республики Казахстан (Северный ТАЖМ, Центральный ТАЖМ, Южный ТАЖМ, Север-Юг)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согласованию), МЭРТ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потребности рынка труда в специалистах для сферы логистики в разрезе специальностей (профессий) высшего и послевузовского, технического и профессионального образования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МТСЗН, 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государственные органы, компании (по 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организации подготовки кадров в ВУЗах и организациях ТИПО на основании анализа потребности рынка труда в специалистах для сферы логистики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ноябрь 2014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терминальной сети, ТЭО на строительство логистических терминалов в регионах РК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на строительство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центров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«КТЖ» (по согласованию)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140,5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КТЖ»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логистического продукта для экспорта (складирование, экспедирование, транспортировка грузов и продвижение экспортной продукции на мировых рынках)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«НК «КТЖ» (по согласованию)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2016 года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концепции управления цепями поставок с привлечением консультантов по системе Supply Chain Management на предприятиях Республики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Концепции управления цепями поставок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«КТЖ» (по согласованию), МТК, МЭРТ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ноябрь 2013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ведения логистического бизнеса между компаниями и последующие консультации, в частности по направлению предоставления консалтинговых услуг в сфере управления цепочками поставок (Supply Chain Management)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 на постоянной основе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повышению рейтинга Казахстана в индексе эффективности логистических систем Всемирного банка (LPI)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рейтинга Казахстана в LPI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АО «НК «КТЖ» (по согласованию)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580"/>
        <w:gridCol w:w="1442"/>
        <w:gridCol w:w="1554"/>
        <w:gridCol w:w="1420"/>
        <w:gridCol w:w="885"/>
        <w:gridCol w:w="907"/>
        <w:gridCol w:w="952"/>
        <w:gridCol w:w="952"/>
        <w:gridCol w:w="974"/>
        <w:gridCol w:w="1823"/>
      </w:tblGrid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обучения кадров в сфере логистики, организации семинаров, тренингов в УСЦ КазАТО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КазАТО (по согласованию)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9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проведения исследования и научно-методического обеспечения проекта «Казахстан – новый Шелковый путь» в части создания на базе ключевых транспортных коридоров республики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логистического хаба международного уровня и применения инновационных технологий управления ТЛС на 2013-2015 годы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КПМ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МФ, АО «НК «КТЖ» (по согласованию)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484"/>
        <w:gridCol w:w="1465"/>
        <w:gridCol w:w="1881"/>
        <w:gridCol w:w="1389"/>
        <w:gridCol w:w="859"/>
        <w:gridCol w:w="859"/>
        <w:gridCol w:w="924"/>
        <w:gridCol w:w="903"/>
        <w:gridCol w:w="946"/>
        <w:gridCol w:w="1793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Казахстан – 2020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единой национальной транспортной базы данных, которая позволит определять местоположение груза при мультимодальной транспортировке груза (трекинг грузов)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«КМТФ», АНЭК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КазАТО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«Kazlogistics»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2013-2015 года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единого центра оказания транспортных услуг, включая таможенные, по принципу «единого окна»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согласованию), МФ, МЭРТ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2013-2014 года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перехода к использованию единой накладной ЦИМ/СМГС на пограничных переходах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 (КТК),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2013-2014 года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информирование участников перевозочного процесса путем доработки существующих систем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ЦРГП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ванию),МТК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114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инвестиционного предложения по увеличению уставного капитала АО «НК «КТЖ» для разработки информационной системы АСУ «Логистика»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 проекта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ванию)МТК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2013-2014 годов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автоматизации документооборота на транспорте «Электронный поезд»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576"/>
        <w:gridCol w:w="1532"/>
        <w:gridCol w:w="1630"/>
        <w:gridCol w:w="1378"/>
        <w:gridCol w:w="872"/>
        <w:gridCol w:w="872"/>
        <w:gridCol w:w="894"/>
        <w:gridCol w:w="938"/>
        <w:gridCol w:w="961"/>
        <w:gridCol w:w="1842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отрасли</w:t>
            </w:r>
          </w:p>
        </w:tc>
      </w:tr>
      <w:tr>
        <w:trPr>
          <w:trHeight w:val="23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стимулирования казахстанских перевозчиков при транспортировке обработанных товаров на внешние рынки путем предоставления финансовой государственной поддержки. Разработка механизма взаимодействия всех участников данного процесса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МТК, МФ, МЭРТ,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«KazNex Invest»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требуетя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оказанию государственной поддержки по приобретению подвижного состава и автотранспортных средств, увеличение парка вагонов и фитинговых платформ, а также разработка мер локализации производства цельного литья (комплектов вагонных тележек и вагонов, а также надрессорной балки и боковой рамы)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МФ, АО «ДАМУ»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«НК «КТЖ» (по соглас-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на постоянной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развитию контейнерных перевозок на железнодорожном транспорте Республики Казахстан на 2013 – 2020 годы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2020 года на постоянной основе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применение регламента для процессов обработки заявки, согласования плана перевозки, заполнения таможенной декларации, оформления разрешительных документов (механизм, технология взаимодействия, меры ответственности и другое)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(КТК),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НЭП «Союз «Атамекен»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9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бизнес-плана для создания Национальной транспортно-логистической компании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АО «НК «КТЖ»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2015 года на постоян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отрасли складского хранения товаров, а также включение в программу развития ТЛС РК и ГПФИИР мероприятий по созданию складских помещений класса А управляющими компаниями и поставщиками грузовых и транспортных услуг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1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поддержки развития оптово- продовольственных распределительных центров в крупных регионах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акиматы областей, АО ФРП «Даму»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483"/>
        <w:gridCol w:w="1601"/>
        <w:gridCol w:w="1561"/>
        <w:gridCol w:w="1420"/>
        <w:gridCol w:w="865"/>
        <w:gridCol w:w="913"/>
        <w:gridCol w:w="879"/>
        <w:gridCol w:w="966"/>
        <w:gridCol w:w="1028"/>
        <w:gridCol w:w="1779"/>
      </w:tblGrid>
      <w:tr>
        <w:trPr>
          <w:trHeight w:val="34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 и развитие основных фондов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развитию населенного пункта с целью обеспечения рабочей силой СЭЗ «Хоргос – Восточные ворота» путем создания инфраструктуры и социальных объектов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области, МФ, МЭРТ, МИНТ, МОН, МТСЗН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2013-2014 годы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обеспечению строительства объектов внешней инженерной инфраструктуры для СЭЗ «Хоргос – Восточные ворота», в том числе электроснабжения и газоснабжения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МЭРТ, МТК, акимат Алматинской области, 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2014-2016 годы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организации необходимой инфраструктуры при перевозке грузов скоропортящихся грузов авто, железнодорожным транспортом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согласованию), КазАТО (по согласованию)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мероприятия по станции Достык (реконструкция станции со строительством приемо-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отправочных парков, сортировочных путей и т.д.)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МТК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«КТЖ» (по согласованию)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 способности прилегающих участков железной дороги «Мойынты – Актогай», «Актогай – Алматы», «Актогай – Достык»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МТК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2016 года на постоянной основе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новых и модернизация существующих перегрузочных мест АО «НК «КТЖ» на станции Достык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МТК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2015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57, 5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1 576,3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перегрузочных мест на станции Алтынколь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МТК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2015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1 993,2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средства КДТС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«Строительство ж/д линии Жезказган-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Бейнеу» в рамках действующих государственных и отраслевых программ *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Национального Фонда*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«Строительство ж/д линии Аркалык-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Шубарколь» в рамках действующих государственных и отраслевых программ *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2012-2016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Национального фонда*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ж/д линии Жетыген-Коргас в рамках действующих государственных и отраслевых программ 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МФ, АО «НК «КТЖ»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2009-2013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реконструкции участка автодороги «Ушарал – Достык» в рамках действующих государственных и отраслевых программ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КПМ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МФ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2013-2014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воздушный транзит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строительству/приобретению паромных судов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совместному решению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МФ, АО «КМТФ»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строительству/приобретению сухогрузных судов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совместному решению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МФ, АО «КМТФ»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внедрению международного стандарта «E-freight» на авиатранспорте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оформление и сопровождение грузовых 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аперевозок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КТК МФ РК, АО «Эйр Астана»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2013-2015 года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Финансирование проектов АО «ФНБ «Самрук – Казына» на 2014 и последующие годы будет рассмотрено в 2013 году (протокол заседания Государственной комиссии по вопросам модернизации экономики Республики Казахстан от 21 сентября 2012 года № 11-5/И-380 и от 21 сентября 2012 года № 1-5/ 11- ДСП.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средств по мероприятиям могут уточняться ежегодно в соответствии с Законом Республики Казахстан «О республиканском бюджете»;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 ЦРГП – автоматизированная система «Центр расчетов за грузовые перевозки»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«KazNex Invest» - акционерное общество «Национальное агентство по экспорту и инвестициям «KAZNEX INVEST»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«КМТФ» - акционерное общество «Национальная морская судоходная компания «Казмортрансфлот»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«КТЖ» - акционерное общество «Национальная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 «Логистика» - автоматизированная система управления "Логистика"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ЕЭП - Единое экономическое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КазАТО - Союз международных автомобильных перевозчиков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КДТС - акционерное общество «КеденТрансСервис»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КНР - Китайская Народная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(КТК) -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 «Союз » Атамекен» -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СМГС - Соглашение о международном железнодорожном грузовом сообщении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 - станция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-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ТАЖМ - Трансазиатская железнодорожная магистраль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ТЛС РК - транспортно-логистическая система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ТРАСЕКА - транспортный коридор Европа - Кавказ - 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ЦИМ - единые правовые предписания к договору о международной железнодорожной перевозке грузов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