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cdf0" w14:textId="1bac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Закона Республики Казахстан "О государственной молодежной политике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декабря 2012 года № 228-р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поручений Президента Республики Казахстан, данных на II Съезде Молодежного крыла «Жас Отан» Народно-демократической партии «Нур Отан»: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2"/>
        <w:gridCol w:w="686"/>
        <w:gridCol w:w="8342"/>
      </w:tblGrid>
      <w:tr>
        <w:trPr>
          <w:trHeight w:val="3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Турмаханович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Абдуламитович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образования и науки Республики Казахстан, заместитель руководителя</w:t>
            </w:r>
          </w:p>
        </w:tc>
      </w:tr>
      <w:tr>
        <w:trPr>
          <w:trHeight w:val="3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Сулейменович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 председателя Комитета по делам молодежи Министерства образования и науки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Абдрахимов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Габидулла Рахматуллаевич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по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политике при Президенте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Григорьевич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 охраны 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Жошыбаев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Рапиль Сейтханович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Баймолдина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Зауреш Хамитовна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Кырыкбаев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Оразбаевич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Толибаев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Марат Еркинович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Тыныбеков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 Сагатханович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Жумангарин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Макашевич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регионального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Ашуев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Айдын Жумабекович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Председателя Агентства Республики Казахстан по статистике </w:t>
            </w:r>
          </w:p>
        </w:tc>
      </w:tr>
      <w:tr>
        <w:trPr>
          <w:trHeight w:val="3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Ескельдинович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делам спорта и физической культуры</w:t>
            </w:r>
          </w:p>
        </w:tc>
      </w:tr>
      <w:tr>
        <w:trPr>
          <w:trHeight w:val="3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Шойкин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Галым Нурмагамбетович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делам религий</w:t>
            </w:r>
          </w:p>
        </w:tc>
      </w:tr>
      <w:tr>
        <w:trPr>
          <w:trHeight w:val="3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Ахметжанов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Саян Кылышевич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делам государственной службы (по согласованию)</w:t>
            </w:r>
          </w:p>
        </w:tc>
      </w:tr>
      <w:tr>
        <w:trPr>
          <w:trHeight w:val="3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Даулетхан Сергазиевич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контроля медицинской и фармацевтической деятельности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Галымовна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города Астаны</w:t>
            </w:r>
          </w:p>
        </w:tc>
      </w:tr>
      <w:tr>
        <w:trPr>
          <w:trHeight w:val="3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Орсариев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Арын Амангельдиевич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акима Павлодарской области </w:t>
            </w:r>
          </w:p>
        </w:tc>
      </w:tr>
      <w:tr>
        <w:trPr>
          <w:trHeight w:val="3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Аркен Капанович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Департамента воспитательной и идеологической работы Комитета начальников штабов Министерства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Каржаубаев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Аслан Жумагалиевич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директора Департамента занятости Министерства труда и социальной защиты населения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Сыдыков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Ерболатович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секретарь молодежного крыла «Жас Отан» Народно-демократической партии «Нур Отан» (по согласованию)</w:t>
            </w:r>
          </w:p>
        </w:tc>
      </w:tr>
      <w:tr>
        <w:trPr>
          <w:trHeight w:val="3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Гульбану Мейргалиевна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и развития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Министерства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Бекназаров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Анвар Муратович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Департамента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человеческими ресурсами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 «Самрук-Казына»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 Сноска. Пункт 1 с изменениями, внесенными распоряжением Премьер-Министра РК от 27.03.2013 </w:t>
      </w:r>
      <w:r>
        <w:rPr>
          <w:rFonts w:ascii="Times New Roman"/>
          <w:b w:val="false"/>
          <w:i w:val="false"/>
          <w:color w:val="ff0000"/>
          <w:sz w:val="28"/>
        </w:rPr>
        <w:t>№ 60-р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15 апреля 2013 года разработать и внести в установленном порядке в Правительство Республики Казахстан проект Закона Республики Казахстан «О государственной молодежной политике в Республике Казахстан» в новой редакции.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