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88d1" w14:textId="2fc8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26 июля 2011 года № 95-р "Об утверждении Плана мероприятий по повышению эффективности государственных расходов"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ноября 2012 года № 212-р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26 июля 2011 года № 95-р «Об утверждении Плана мероприятий по повышению эффективности государственных расходов»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повышению эффективности государственных расходов,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1.1,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108"/>
        <w:gridCol w:w="2846"/>
        <w:gridCol w:w="2762"/>
        <w:gridCol w:w="1961"/>
      </w:tblGrid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разработке нового формата составления бюджетной заявки и формата бюджетных программ поэтапно:</w:t>
            </w:r>
          </w:p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Правительтво Республики Казахстан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МЭРТ, администраторы республиканских бюджетных программ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2011-2013 годах по Министерству финансов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 2012-2013 г.г.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2014 году по всем администраторам республиканских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 2014 года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1.3,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979"/>
        <w:gridCol w:w="2908"/>
        <w:gridCol w:w="2761"/>
        <w:gridCol w:w="2487"/>
      </w:tblGrid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4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изменений в соответствующие нормативные правовые акты, регламентирующие разработку документов системы государственного планирования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Казахстан, приказ МЭРТ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месячный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5.1,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664"/>
        <w:gridCol w:w="3037"/>
        <w:gridCol w:w="2698"/>
        <w:gridCol w:w="2615"/>
      </w:tblGrid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дополнений в Инструкцию по проведению бюджетного мониторинга в части внедрения мониторинга показателей результатов бюджетных программ: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финансов Республики Казахстан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2013 году в Министерстве финансов Республики Казахстан;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2014 году во всех государственных органах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2014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 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